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65A8" w14:textId="04DF81E0" w:rsidR="000A7B8A" w:rsidRDefault="000A7B8A" w:rsidP="000A7B8A">
      <w:pPr>
        <w:rPr>
          <w:lang w:val="it-IT"/>
        </w:rPr>
      </w:pPr>
      <w:r>
        <w:rPr>
          <w:noProof/>
          <w:lang w:val="it-IT"/>
        </w:rPr>
        <w:drawing>
          <wp:anchor distT="0" distB="0" distL="114300" distR="114300" simplePos="0" relativeHeight="251658240" behindDoc="1" locked="0" layoutInCell="1" allowOverlap="1" wp14:anchorId="4FB0409F" wp14:editId="6D0BA7C2">
            <wp:simplePos x="0" y="0"/>
            <wp:positionH relativeFrom="column">
              <wp:posOffset>-468630</wp:posOffset>
            </wp:positionH>
            <wp:positionV relativeFrom="paragraph">
              <wp:posOffset>-407035</wp:posOffset>
            </wp:positionV>
            <wp:extent cx="5114925" cy="7334250"/>
            <wp:effectExtent l="0" t="0" r="9525" b="0"/>
            <wp:wrapNone/>
            <wp:docPr id="107164282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642823" name="Immagine 10716428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5F5C3" w14:textId="77777777" w:rsidR="000A7B8A" w:rsidRDefault="000A7B8A" w:rsidP="000A7B8A">
      <w:pPr>
        <w:rPr>
          <w:lang w:val="it-IT"/>
        </w:rPr>
      </w:pPr>
    </w:p>
    <w:p w14:paraId="6184A9A0" w14:textId="77777777" w:rsidR="000A7B8A" w:rsidRDefault="000A7B8A" w:rsidP="000A7B8A">
      <w:pPr>
        <w:rPr>
          <w:lang w:val="it-IT"/>
        </w:rPr>
      </w:pPr>
    </w:p>
    <w:p w14:paraId="0BD17F5E" w14:textId="77777777" w:rsidR="000A7B8A" w:rsidRDefault="000A7B8A" w:rsidP="000A7B8A">
      <w:pPr>
        <w:rPr>
          <w:lang w:val="it-IT"/>
        </w:rPr>
      </w:pPr>
    </w:p>
    <w:p w14:paraId="1F7FD89D" w14:textId="77777777" w:rsidR="000A7B8A" w:rsidRDefault="000A7B8A" w:rsidP="000A7B8A">
      <w:pPr>
        <w:rPr>
          <w:lang w:val="it-IT"/>
        </w:rPr>
      </w:pPr>
    </w:p>
    <w:p w14:paraId="5891F8FD" w14:textId="77777777" w:rsidR="000A7B8A" w:rsidRDefault="000A7B8A" w:rsidP="000A7B8A">
      <w:pPr>
        <w:rPr>
          <w:lang w:val="it-IT"/>
        </w:rPr>
      </w:pPr>
    </w:p>
    <w:p w14:paraId="5E98EB64" w14:textId="77777777" w:rsidR="000A7B8A" w:rsidRDefault="000A7B8A" w:rsidP="000A7B8A">
      <w:pPr>
        <w:rPr>
          <w:lang w:val="it-IT"/>
        </w:rPr>
      </w:pPr>
    </w:p>
    <w:p w14:paraId="199CE09A" w14:textId="77777777" w:rsidR="000A7B8A" w:rsidRDefault="000A7B8A" w:rsidP="000A7B8A">
      <w:pPr>
        <w:rPr>
          <w:lang w:val="it-IT"/>
        </w:rPr>
      </w:pPr>
    </w:p>
    <w:p w14:paraId="1B7B38E9" w14:textId="77777777" w:rsidR="000A7B8A" w:rsidRDefault="000A7B8A" w:rsidP="000A7B8A">
      <w:pPr>
        <w:jc w:val="center"/>
        <w:rPr>
          <w:sz w:val="32"/>
          <w:szCs w:val="32"/>
          <w:lang w:val="it-IT"/>
        </w:rPr>
      </w:pPr>
    </w:p>
    <w:p w14:paraId="6865653A" w14:textId="77777777" w:rsidR="00EE74C9" w:rsidRDefault="00EE74C9" w:rsidP="000A7B8A">
      <w:pPr>
        <w:jc w:val="center"/>
        <w:rPr>
          <w:b/>
          <w:bCs/>
          <w:i/>
          <w:iCs/>
          <w:color w:val="EE0000"/>
          <w:sz w:val="48"/>
          <w:szCs w:val="48"/>
          <w:highlight w:val="yellow"/>
          <w:lang w:val="it-IT"/>
        </w:rPr>
      </w:pPr>
    </w:p>
    <w:p w14:paraId="55F0BCAF" w14:textId="5D19FDE5" w:rsidR="00EE74C9" w:rsidRDefault="00C1611E" w:rsidP="000A7B8A">
      <w:pPr>
        <w:jc w:val="center"/>
        <w:rPr>
          <w:b/>
          <w:bCs/>
          <w:i/>
          <w:iCs/>
          <w:color w:val="EE0000"/>
          <w:sz w:val="48"/>
          <w:szCs w:val="48"/>
          <w:highlight w:val="yellow"/>
          <w:lang w:val="it-IT"/>
        </w:rPr>
      </w:pPr>
      <w:r w:rsidRPr="00C1611E">
        <w:rPr>
          <w:noProof/>
          <w14:textOutline w14:w="9525" w14:cap="rnd" w14:cmpd="sng" w14:algn="ctr">
            <w14:solidFill>
              <w14:srgbClr w14:val="FFFF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4C5C2E" wp14:editId="319C5F2C">
                <wp:simplePos x="0" y="0"/>
                <wp:positionH relativeFrom="column">
                  <wp:posOffset>-337185</wp:posOffset>
                </wp:positionH>
                <wp:positionV relativeFrom="paragraph">
                  <wp:posOffset>311404</wp:posOffset>
                </wp:positionV>
                <wp:extent cx="1641856" cy="576263"/>
                <wp:effectExtent l="0" t="0" r="0" b="0"/>
                <wp:wrapNone/>
                <wp:docPr id="186709173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856" cy="576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153B2A" w14:textId="2D0AEDB7" w:rsidR="00C1611E" w:rsidRPr="006C66E6" w:rsidRDefault="00C1611E" w:rsidP="00C1611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EE0000"/>
                                <w:spacing w:val="10"/>
                                <w:sz w:val="40"/>
                                <w:szCs w:val="40"/>
                                <w:lang w:val="it-IT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EE0000"/>
                                <w:spacing w:val="10"/>
                                <w:sz w:val="40"/>
                                <w:szCs w:val="40"/>
                                <w:lang w:val="it-IT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comunità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C5C2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6.55pt;margin-top:24.5pt;width:129.3pt;height:4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" filled="f" stroked="f">
                <v:textbox>
                  <w:txbxContent>
                    <w:p w14:paraId="30153B2A" w14:textId="2D0AEDB7" w:rsidR="00C1611E" w:rsidRPr="006C66E6" w:rsidRDefault="00C1611E" w:rsidP="00C1611E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EE0000"/>
                          <w:spacing w:val="10"/>
                          <w:sz w:val="40"/>
                          <w:szCs w:val="40"/>
                          <w:lang w:val="it-IT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EE0000"/>
                          <w:spacing w:val="10"/>
                          <w:sz w:val="40"/>
                          <w:szCs w:val="40"/>
                          <w:lang w:val="it-IT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comunità</w:t>
                      </w:r>
                    </w:p>
                  </w:txbxContent>
                </v:textbox>
              </v:shape>
            </w:pict>
          </mc:Fallback>
        </mc:AlternateContent>
      </w:r>
    </w:p>
    <w:p w14:paraId="0DB77074" w14:textId="5C2A4806" w:rsidR="00EE74C9" w:rsidRPr="00C1611E" w:rsidRDefault="006C66E6" w:rsidP="000A7B8A">
      <w:pPr>
        <w:jc w:val="center"/>
        <w:rPr>
          <w:b/>
          <w:bCs/>
          <w:i/>
          <w:iCs/>
          <w:sz w:val="56"/>
          <w:szCs w:val="56"/>
          <w:lang w:val="it-IT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FF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1611E">
        <w:rPr>
          <w:noProof/>
          <w14:textOutline w14:w="9525" w14:cap="rnd" w14:cmpd="sng" w14:algn="ctr">
            <w14:solidFill>
              <w14:srgbClr w14:val="FFFF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210525" wp14:editId="2AD4AFCC">
                <wp:simplePos x="0" y="0"/>
                <wp:positionH relativeFrom="column">
                  <wp:posOffset>87948</wp:posOffset>
                </wp:positionH>
                <wp:positionV relativeFrom="paragraph">
                  <wp:posOffset>320040</wp:posOffset>
                </wp:positionV>
                <wp:extent cx="795338" cy="576263"/>
                <wp:effectExtent l="0" t="0" r="0" b="0"/>
                <wp:wrapNone/>
                <wp:docPr id="175369862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338" cy="576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D91F52" w14:textId="550BA199" w:rsidR="006C66E6" w:rsidRPr="006C66E6" w:rsidRDefault="006C66E6" w:rsidP="006C66E6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EE0000"/>
                                <w:spacing w:val="10"/>
                                <w:sz w:val="40"/>
                                <w:szCs w:val="40"/>
                                <w:lang w:val="it-IT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6E6">
                              <w:rPr>
                                <w:rFonts w:cs="Times New Roman"/>
                                <w:b/>
                                <w:bCs/>
                                <w:color w:val="EE0000"/>
                                <w:spacing w:val="10"/>
                                <w:sz w:val="40"/>
                                <w:szCs w:val="40"/>
                                <w:lang w:val="it-IT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10525" id="_x0000_s1027" type="#_x0000_t202" style="position:absolute;left:0;text-align:left;margin-left:6.95pt;margin-top:25.2pt;width:62.65pt;height:4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" filled="f" stroked="f">
                <v:textbox>
                  <w:txbxContent>
                    <w:p w14:paraId="64D91F52" w14:textId="550BA199" w:rsidR="006C66E6" w:rsidRPr="006C66E6" w:rsidRDefault="006C66E6" w:rsidP="006C66E6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EE0000"/>
                          <w:spacing w:val="10"/>
                          <w:sz w:val="40"/>
                          <w:szCs w:val="40"/>
                          <w:lang w:val="it-IT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66E6">
                        <w:rPr>
                          <w:rFonts w:cs="Times New Roman"/>
                          <w:b/>
                          <w:bCs/>
                          <w:color w:val="EE0000"/>
                          <w:spacing w:val="10"/>
                          <w:sz w:val="40"/>
                          <w:szCs w:val="40"/>
                          <w:lang w:val="it-IT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fede</w:t>
                      </w:r>
                    </w:p>
                  </w:txbxContent>
                </v:textbox>
              </v:shape>
            </w:pict>
          </mc:Fallback>
        </mc:AlternateContent>
      </w:r>
      <w:r w:rsidR="00C1611E" w:rsidRPr="00C1611E">
        <w:rPr>
          <w:b/>
          <w:bCs/>
          <w:i/>
          <w:iCs/>
          <w:sz w:val="56"/>
          <w:szCs w:val="56"/>
          <w:lang w:val="it-IT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FF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Novembre</w:t>
      </w:r>
      <w:r w:rsidRPr="00C1611E">
        <w:rPr>
          <w:b/>
          <w:bCs/>
          <w:i/>
          <w:iCs/>
          <w:sz w:val="56"/>
          <w:szCs w:val="56"/>
          <w:lang w:val="it-IT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FF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- </w:t>
      </w:r>
      <w:proofErr w:type="spellStart"/>
      <w:r w:rsidR="00C1611E" w:rsidRPr="00C1611E">
        <w:rPr>
          <w:b/>
          <w:bCs/>
          <w:i/>
          <w:iCs/>
          <w:sz w:val="56"/>
          <w:szCs w:val="56"/>
          <w:lang w:val="it-IT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FF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Comuità</w:t>
      </w:r>
      <w:proofErr w:type="spellEnd"/>
    </w:p>
    <w:p w14:paraId="40C49697" w14:textId="725ED90F" w:rsidR="00EE74C9" w:rsidRDefault="00525344" w:rsidP="000A7B8A">
      <w:pPr>
        <w:jc w:val="center"/>
        <w:rPr>
          <w:rFonts w:ascii="Bernard MT Condensed" w:hAnsi="Bernard MT Condensed"/>
          <w:b/>
          <w:color w:val="FFFFFF" w:themeColor="background1"/>
          <w:sz w:val="32"/>
          <w:szCs w:val="32"/>
          <w:lang w:val="it-IT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0A18B" wp14:editId="57C3C9D3">
                <wp:simplePos x="0" y="0"/>
                <wp:positionH relativeFrom="column">
                  <wp:posOffset>459740</wp:posOffset>
                </wp:positionH>
                <wp:positionV relativeFrom="paragraph">
                  <wp:posOffset>147002</wp:posOffset>
                </wp:positionV>
                <wp:extent cx="795338" cy="576263"/>
                <wp:effectExtent l="0" t="0" r="0" b="0"/>
                <wp:wrapNone/>
                <wp:docPr id="85785509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338" cy="576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1D4EBD" w14:textId="61509D76" w:rsidR="00525344" w:rsidRPr="006C66E6" w:rsidRDefault="00525344" w:rsidP="00525344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EE0000"/>
                                <w:spacing w:val="10"/>
                                <w:sz w:val="40"/>
                                <w:szCs w:val="40"/>
                                <w:lang w:val="it-IT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6E6">
                              <w:rPr>
                                <w:rFonts w:cs="Times New Roman"/>
                                <w:b/>
                                <w:bCs/>
                                <w:color w:val="EE0000"/>
                                <w:spacing w:val="10"/>
                                <w:sz w:val="40"/>
                                <w:szCs w:val="40"/>
                                <w:lang w:val="it-IT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0A18B" id="_x0000_s1028" type="#_x0000_t202" style="position:absolute;left:0;text-align:left;margin-left:36.2pt;margin-top:11.55pt;width:62.65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" filled="f" stroked="f">
                <v:textbox>
                  <w:txbxContent>
                    <w:p w14:paraId="5C1D4EBD" w14:textId="61509D76" w:rsidR="00525344" w:rsidRPr="006C66E6" w:rsidRDefault="00525344" w:rsidP="00525344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EE0000"/>
                          <w:spacing w:val="10"/>
                          <w:sz w:val="40"/>
                          <w:szCs w:val="40"/>
                          <w:lang w:val="it-IT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66E6">
                        <w:rPr>
                          <w:rFonts w:cs="Times New Roman"/>
                          <w:b/>
                          <w:bCs/>
                          <w:color w:val="EE0000"/>
                          <w:spacing w:val="10"/>
                          <w:sz w:val="40"/>
                          <w:szCs w:val="40"/>
                          <w:lang w:val="it-IT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vita</w:t>
                      </w:r>
                    </w:p>
                  </w:txbxContent>
                </v:textbox>
              </v:shape>
            </w:pict>
          </mc:Fallback>
        </mc:AlternateContent>
      </w:r>
    </w:p>
    <w:p w14:paraId="21C5DBC5" w14:textId="52DAB236" w:rsidR="00EE74C9" w:rsidRPr="00EE74C9" w:rsidRDefault="00EE74C9" w:rsidP="000A7B8A">
      <w:pPr>
        <w:jc w:val="center"/>
        <w:rPr>
          <w:rFonts w:ascii="Bernard MT Condensed" w:hAnsi="Bernard MT Condensed"/>
          <w:b/>
          <w:color w:val="FFFFFF" w:themeColor="background1"/>
          <w:sz w:val="18"/>
          <w:szCs w:val="18"/>
          <w:lang w:val="it-IT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14:paraId="40121C16" w14:textId="193E9CE8" w:rsidR="000A7B8A" w:rsidRPr="000A7B8A" w:rsidRDefault="000A7B8A" w:rsidP="000A7B8A">
      <w:pPr>
        <w:jc w:val="center"/>
        <w:rPr>
          <w:rFonts w:ascii="Bernard MT Condensed" w:hAnsi="Bernard MT Condensed"/>
          <w:b/>
          <w:color w:val="FFFFFF" w:themeColor="background1"/>
          <w:lang w:val="it-IT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EE74C9">
        <w:rPr>
          <w:rFonts w:ascii="Bernard MT Condensed" w:hAnsi="Bernard MT Condensed"/>
          <w:b/>
          <w:color w:val="FFFFFF" w:themeColor="background1"/>
          <w:sz w:val="32"/>
          <w:szCs w:val="32"/>
          <w:lang w:val="it-IT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“</w:t>
      </w:r>
      <w:r w:rsidRPr="000A7B8A">
        <w:rPr>
          <w:rFonts w:ascii="Bernard MT Condensed" w:hAnsi="Bernard MT Condensed"/>
          <w:b/>
          <w:color w:val="FFFFFF" w:themeColor="background1"/>
          <w:sz w:val="32"/>
          <w:szCs w:val="32"/>
          <w:lang w:val="it-IT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Io sono venuto perché abbiano la vita e l’abbiano in abbondanza» </w:t>
      </w:r>
      <w:r w:rsidRPr="000A7B8A">
        <w:rPr>
          <w:rFonts w:ascii="Bernard MT Condensed" w:hAnsi="Bernard MT Condensed"/>
          <w:b/>
          <w:color w:val="FFFFFF" w:themeColor="background1"/>
          <w:lang w:val="it-IT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(</w:t>
      </w:r>
      <w:proofErr w:type="spellStart"/>
      <w:r w:rsidRPr="000A7B8A">
        <w:rPr>
          <w:rFonts w:ascii="Bernard MT Condensed" w:hAnsi="Bernard MT Condensed"/>
          <w:b/>
          <w:color w:val="FFFFFF" w:themeColor="background1"/>
          <w:lang w:val="it-IT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Gv</w:t>
      </w:r>
      <w:proofErr w:type="spellEnd"/>
      <w:r w:rsidRPr="000A7B8A">
        <w:rPr>
          <w:rFonts w:ascii="Bernard MT Condensed" w:hAnsi="Bernard MT Condensed"/>
          <w:b/>
          <w:color w:val="FFFFFF" w:themeColor="background1"/>
          <w:lang w:val="it-IT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 10,10)</w:t>
      </w:r>
    </w:p>
    <w:p w14:paraId="40F702E8" w14:textId="77777777" w:rsidR="00AA01B1" w:rsidRDefault="00A00C79" w:rsidP="00A00C79">
      <w:pPr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</w:t>
      </w:r>
    </w:p>
    <w:p w14:paraId="32F3B66F" w14:textId="77777777" w:rsidR="00AA01B1" w:rsidRDefault="00AA01B1" w:rsidP="00A00C79">
      <w:pPr>
        <w:jc w:val="center"/>
        <w:rPr>
          <w:lang w:val="it-IT"/>
        </w:rPr>
      </w:pPr>
    </w:p>
    <w:p w14:paraId="0B59AC6B" w14:textId="77777777" w:rsidR="00AA01B1" w:rsidRDefault="00AA01B1" w:rsidP="00A00C79">
      <w:pPr>
        <w:jc w:val="center"/>
        <w:rPr>
          <w:lang w:val="it-IT"/>
        </w:rPr>
      </w:pPr>
    </w:p>
    <w:p w14:paraId="2C99A031" w14:textId="77777777" w:rsidR="00AA01B1" w:rsidRDefault="00AA01B1" w:rsidP="00A00C79">
      <w:pPr>
        <w:jc w:val="center"/>
        <w:rPr>
          <w:lang w:val="it-IT"/>
        </w:rPr>
      </w:pPr>
    </w:p>
    <w:p w14:paraId="1D79205E" w14:textId="0A384AC8" w:rsidR="000A7B8A" w:rsidRDefault="00AA01B1" w:rsidP="00A00C79">
      <w:pPr>
        <w:jc w:val="center"/>
        <w:rPr>
          <w:sz w:val="20"/>
          <w:szCs w:val="20"/>
          <w:lang w:val="it-IT"/>
        </w:rPr>
      </w:pPr>
      <w:r>
        <w:rPr>
          <w:lang w:val="it-IT"/>
        </w:rPr>
        <w:t>Pubblicazione curata</w:t>
      </w:r>
      <w:r w:rsidR="00A00C79" w:rsidRPr="00A00C79">
        <w:rPr>
          <w:sz w:val="20"/>
          <w:szCs w:val="20"/>
          <w:lang w:val="it-IT"/>
        </w:rPr>
        <w:t xml:space="preserve"> d</w:t>
      </w:r>
      <w:r>
        <w:rPr>
          <w:sz w:val="20"/>
          <w:szCs w:val="20"/>
          <w:lang w:val="it-IT"/>
        </w:rPr>
        <w:t>a</w:t>
      </w:r>
      <w:r w:rsidR="00A00C79" w:rsidRPr="00A00C79">
        <w:rPr>
          <w:sz w:val="20"/>
          <w:szCs w:val="20"/>
          <w:lang w:val="it-IT"/>
        </w:rPr>
        <w:t xml:space="preserve"> don Matteo</w:t>
      </w:r>
    </w:p>
    <w:p w14:paraId="00FFAAFE" w14:textId="2B2D21E0" w:rsidR="00AA01B1" w:rsidRPr="00A00C79" w:rsidRDefault="00AA01B1" w:rsidP="00A00C79">
      <w:pPr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ad uso esclusivamente pastorale</w:t>
      </w:r>
    </w:p>
    <w:p w14:paraId="61B18B4A" w14:textId="0ECEBEC1" w:rsidR="000A7B8A" w:rsidRDefault="000A7B8A" w:rsidP="000A7B8A">
      <w:pPr>
        <w:rPr>
          <w:lang w:val="it-IT"/>
        </w:rPr>
      </w:pPr>
    </w:p>
    <w:p w14:paraId="01B741DF" w14:textId="77777777" w:rsidR="00423B5B" w:rsidRDefault="00423B5B" w:rsidP="000A7B8A">
      <w:pPr>
        <w:rPr>
          <w:lang w:val="it-IT"/>
        </w:rPr>
      </w:pPr>
    </w:p>
    <w:p w14:paraId="744DB1F0" w14:textId="77777777" w:rsidR="00423B5B" w:rsidRDefault="00423B5B" w:rsidP="000A7B8A">
      <w:pPr>
        <w:rPr>
          <w:lang w:val="it-IT"/>
        </w:rPr>
      </w:pPr>
    </w:p>
    <w:p w14:paraId="7AC11325" w14:textId="77777777" w:rsidR="00423B5B" w:rsidRDefault="00423B5B" w:rsidP="000A7B8A">
      <w:pPr>
        <w:rPr>
          <w:lang w:val="it-IT"/>
        </w:rPr>
      </w:pPr>
    </w:p>
    <w:p w14:paraId="4765C0D4" w14:textId="77777777" w:rsidR="00423B5B" w:rsidRDefault="00423B5B" w:rsidP="000A7B8A">
      <w:pPr>
        <w:rPr>
          <w:lang w:val="it-IT"/>
        </w:rPr>
      </w:pPr>
    </w:p>
    <w:p w14:paraId="082FE116" w14:textId="77777777" w:rsidR="00423B5B" w:rsidRDefault="00423B5B" w:rsidP="000A7B8A">
      <w:pPr>
        <w:rPr>
          <w:lang w:val="it-IT"/>
        </w:rPr>
      </w:pPr>
    </w:p>
    <w:p w14:paraId="76C1EAA6" w14:textId="77777777" w:rsidR="00423B5B" w:rsidRDefault="00423B5B" w:rsidP="000A7B8A">
      <w:pPr>
        <w:rPr>
          <w:lang w:val="it-IT"/>
        </w:rPr>
      </w:pPr>
    </w:p>
    <w:p w14:paraId="14481102" w14:textId="77777777" w:rsidR="00423B5B" w:rsidRDefault="00423B5B" w:rsidP="000A7B8A">
      <w:pPr>
        <w:rPr>
          <w:lang w:val="it-IT"/>
        </w:rPr>
      </w:pPr>
    </w:p>
    <w:p w14:paraId="3084EC4F" w14:textId="77777777" w:rsidR="00423B5B" w:rsidRDefault="00423B5B" w:rsidP="000A7B8A">
      <w:pPr>
        <w:rPr>
          <w:lang w:val="it-IT"/>
        </w:rPr>
      </w:pPr>
    </w:p>
    <w:p w14:paraId="6A37AE4C" w14:textId="77777777" w:rsidR="00423B5B" w:rsidRDefault="00423B5B" w:rsidP="000A7B8A">
      <w:pPr>
        <w:rPr>
          <w:lang w:val="it-IT"/>
        </w:rPr>
      </w:pPr>
    </w:p>
    <w:p w14:paraId="612D3D2B" w14:textId="77777777" w:rsidR="00423B5B" w:rsidRDefault="00423B5B" w:rsidP="000A7B8A">
      <w:pPr>
        <w:rPr>
          <w:lang w:val="it-IT"/>
        </w:rPr>
      </w:pPr>
    </w:p>
    <w:p w14:paraId="07967917" w14:textId="77777777" w:rsidR="00423B5B" w:rsidRDefault="00423B5B" w:rsidP="000A7B8A">
      <w:pPr>
        <w:rPr>
          <w:lang w:val="it-IT"/>
        </w:rPr>
      </w:pPr>
    </w:p>
    <w:p w14:paraId="2866F609" w14:textId="77777777" w:rsidR="00423B5B" w:rsidRDefault="00423B5B" w:rsidP="000A7B8A">
      <w:pPr>
        <w:rPr>
          <w:lang w:val="it-IT"/>
        </w:rPr>
      </w:pPr>
    </w:p>
    <w:p w14:paraId="500A3ECF" w14:textId="77777777" w:rsidR="00423B5B" w:rsidRDefault="00423B5B" w:rsidP="000A7B8A">
      <w:pPr>
        <w:rPr>
          <w:lang w:val="it-IT"/>
        </w:rPr>
      </w:pPr>
    </w:p>
    <w:p w14:paraId="2A4D1B40" w14:textId="77777777" w:rsidR="00423B5B" w:rsidRDefault="00423B5B" w:rsidP="000A7B8A">
      <w:pPr>
        <w:rPr>
          <w:lang w:val="it-IT"/>
        </w:rPr>
      </w:pPr>
    </w:p>
    <w:p w14:paraId="0CDBA209" w14:textId="77777777" w:rsidR="00423B5B" w:rsidRDefault="00423B5B" w:rsidP="000A7B8A">
      <w:pPr>
        <w:rPr>
          <w:lang w:val="it-IT"/>
        </w:rPr>
      </w:pPr>
    </w:p>
    <w:p w14:paraId="6C89EF17" w14:textId="358F61BB" w:rsidR="00CF6173" w:rsidRPr="00CF6173" w:rsidRDefault="00CF6173" w:rsidP="00CF6173">
      <w:pPr>
        <w:jc w:val="center"/>
        <w:rPr>
          <w:rFonts w:cs="Times New Roman"/>
          <w:b/>
          <w:bCs/>
          <w:sz w:val="24"/>
          <w:szCs w:val="24"/>
          <w:lang w:val="it-IT"/>
        </w:rPr>
      </w:pPr>
      <w:r w:rsidRPr="00CF6173">
        <w:rPr>
          <w:rFonts w:cs="Times New Roman"/>
          <w:b/>
          <w:bCs/>
          <w:sz w:val="24"/>
          <w:szCs w:val="24"/>
          <w:lang w:val="it-IT"/>
        </w:rPr>
        <w:lastRenderedPageBreak/>
        <w:t xml:space="preserve">Lectio Divina – </w:t>
      </w:r>
      <w:r w:rsidR="00AE5783">
        <w:rPr>
          <w:rFonts w:cs="Times New Roman"/>
          <w:b/>
          <w:bCs/>
          <w:sz w:val="24"/>
          <w:szCs w:val="24"/>
          <w:lang w:val="it-IT"/>
        </w:rPr>
        <w:t>Novembre</w:t>
      </w:r>
    </w:p>
    <w:p w14:paraId="02A629FD" w14:textId="1F196E44" w:rsidR="00CF6173" w:rsidRPr="00CF6173" w:rsidRDefault="00CF6173" w:rsidP="00CF6173">
      <w:pPr>
        <w:jc w:val="center"/>
        <w:rPr>
          <w:rFonts w:cs="Times New Roman"/>
          <w:b/>
          <w:bCs/>
          <w:sz w:val="24"/>
          <w:szCs w:val="24"/>
          <w:lang w:val="it-IT"/>
        </w:rPr>
      </w:pPr>
      <w:r w:rsidRPr="00CF6173">
        <w:rPr>
          <w:rFonts w:cs="Times New Roman"/>
          <w:b/>
          <w:bCs/>
          <w:i/>
          <w:iCs/>
          <w:sz w:val="24"/>
          <w:szCs w:val="24"/>
          <w:lang w:val="it-IT"/>
        </w:rPr>
        <w:t>«</w:t>
      </w:r>
      <w:r w:rsidR="00D5051A">
        <w:rPr>
          <w:rFonts w:cs="Times New Roman"/>
          <w:b/>
          <w:bCs/>
          <w:i/>
          <w:iCs/>
          <w:sz w:val="24"/>
          <w:szCs w:val="24"/>
          <w:lang w:val="it-IT"/>
        </w:rPr>
        <w:t>D</w:t>
      </w:r>
      <w:r w:rsidR="00AE5783">
        <w:rPr>
          <w:rFonts w:cs="Times New Roman"/>
          <w:b/>
          <w:bCs/>
          <w:i/>
          <w:iCs/>
          <w:sz w:val="24"/>
          <w:szCs w:val="24"/>
          <w:lang w:val="it-IT"/>
        </w:rPr>
        <w:t>ove due o tre sono riuniti nel mio nome, io sono in mezzo a loro</w:t>
      </w:r>
      <w:r w:rsidRPr="00CF6173">
        <w:rPr>
          <w:rFonts w:cs="Times New Roman"/>
          <w:b/>
          <w:bCs/>
          <w:i/>
          <w:iCs/>
          <w:sz w:val="24"/>
          <w:szCs w:val="24"/>
          <w:lang w:val="it-IT"/>
        </w:rPr>
        <w:t>» (</w:t>
      </w:r>
      <w:r w:rsidR="00AE5783">
        <w:rPr>
          <w:rFonts w:cs="Times New Roman"/>
          <w:b/>
          <w:bCs/>
          <w:i/>
          <w:iCs/>
          <w:sz w:val="24"/>
          <w:szCs w:val="24"/>
          <w:lang w:val="it-IT"/>
        </w:rPr>
        <w:t>Mt. 18,20</w:t>
      </w:r>
      <w:r w:rsidRPr="00CF6173">
        <w:rPr>
          <w:rFonts w:cs="Times New Roman"/>
          <w:b/>
          <w:bCs/>
          <w:i/>
          <w:iCs/>
          <w:sz w:val="24"/>
          <w:szCs w:val="24"/>
          <w:lang w:val="it-IT"/>
        </w:rPr>
        <w:t>)</w:t>
      </w:r>
    </w:p>
    <w:p w14:paraId="3BA5804A" w14:textId="77777777" w:rsidR="00CF6173" w:rsidRPr="00CF6173" w:rsidRDefault="00000000" w:rsidP="00CF6173">
      <w:pPr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pict w14:anchorId="473DFB08">
          <v:rect id="_x0000_i1025" style="width:0;height:1.5pt" o:hralign="center" o:hrstd="t" o:hr="t" fillcolor="#a0a0a0" stroked="f"/>
        </w:pict>
      </w:r>
    </w:p>
    <w:p w14:paraId="57376542" w14:textId="77777777" w:rsidR="00CF6173" w:rsidRPr="00CF6173" w:rsidRDefault="00CF6173" w:rsidP="00CF6173">
      <w:pPr>
        <w:rPr>
          <w:rFonts w:cs="Times New Roman"/>
          <w:b/>
          <w:bCs/>
          <w:sz w:val="24"/>
          <w:szCs w:val="24"/>
          <w:lang w:val="it-IT"/>
        </w:rPr>
      </w:pPr>
      <w:r w:rsidRPr="00CF6173">
        <w:rPr>
          <w:rFonts w:cs="Times New Roman"/>
          <w:b/>
          <w:bCs/>
          <w:sz w:val="24"/>
          <w:szCs w:val="24"/>
          <w:lang w:val="it-IT"/>
        </w:rPr>
        <w:t>1. Invocazione dello Spirito</w:t>
      </w:r>
    </w:p>
    <w:p w14:paraId="25555605" w14:textId="24DAF878" w:rsidR="00D5051A" w:rsidRPr="00902E5C" w:rsidRDefault="00D5051A" w:rsidP="00CF6173">
      <w:pPr>
        <w:rPr>
          <w:rFonts w:cs="Times New Roman"/>
        </w:rPr>
      </w:pPr>
      <w:r w:rsidRPr="00902E5C">
        <w:rPr>
          <w:rFonts w:cs="Times New Roman"/>
        </w:rPr>
        <w:t xml:space="preserve">Vieni, Spirito di </w:t>
      </w:r>
      <w:proofErr w:type="spellStart"/>
      <w:r w:rsidRPr="00902E5C">
        <w:rPr>
          <w:rFonts w:cs="Times New Roman"/>
        </w:rPr>
        <w:t>comunione</w:t>
      </w:r>
      <w:proofErr w:type="spellEnd"/>
      <w:r w:rsidRPr="00902E5C">
        <w:rPr>
          <w:rFonts w:cs="Times New Roman"/>
        </w:rPr>
        <w:t>,</w:t>
      </w:r>
      <w:r w:rsidRPr="00902E5C">
        <w:rPr>
          <w:rFonts w:cs="Times New Roman"/>
        </w:rPr>
        <w:br/>
        <w:t xml:space="preserve">e </w:t>
      </w:r>
      <w:proofErr w:type="spellStart"/>
      <w:r w:rsidRPr="00902E5C">
        <w:rPr>
          <w:rFonts w:cs="Times New Roman"/>
        </w:rPr>
        <w:t>rendici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una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cosa</w:t>
      </w:r>
      <w:proofErr w:type="spellEnd"/>
      <w:r w:rsidRPr="00902E5C">
        <w:rPr>
          <w:rFonts w:cs="Times New Roman"/>
        </w:rPr>
        <w:t xml:space="preserve"> sola </w:t>
      </w:r>
      <w:proofErr w:type="spellStart"/>
      <w:r w:rsidRPr="00902E5C">
        <w:rPr>
          <w:rFonts w:cs="Times New Roman"/>
        </w:rPr>
        <w:t>nel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cuore</w:t>
      </w:r>
      <w:proofErr w:type="spellEnd"/>
      <w:r w:rsidRPr="00902E5C">
        <w:rPr>
          <w:rFonts w:cs="Times New Roman"/>
        </w:rPr>
        <w:t xml:space="preserve"> e </w:t>
      </w:r>
      <w:proofErr w:type="spellStart"/>
      <w:r w:rsidRPr="00902E5C">
        <w:rPr>
          <w:rFonts w:cs="Times New Roman"/>
        </w:rPr>
        <w:t>nell’anima</w:t>
      </w:r>
      <w:proofErr w:type="spellEnd"/>
      <w:r w:rsidRPr="00902E5C">
        <w:rPr>
          <w:rFonts w:cs="Times New Roman"/>
        </w:rPr>
        <w:t>.</w:t>
      </w:r>
      <w:r w:rsidRPr="00902E5C">
        <w:rPr>
          <w:rFonts w:cs="Times New Roman"/>
        </w:rPr>
        <w:br/>
      </w:r>
      <w:proofErr w:type="spellStart"/>
      <w:r w:rsidRPr="00902E5C">
        <w:rPr>
          <w:rFonts w:cs="Times New Roman"/>
        </w:rPr>
        <w:t>Insegnaci</w:t>
      </w:r>
      <w:proofErr w:type="spellEnd"/>
      <w:r w:rsidRPr="00902E5C">
        <w:rPr>
          <w:rFonts w:cs="Times New Roman"/>
        </w:rPr>
        <w:t xml:space="preserve"> a </w:t>
      </w:r>
      <w:proofErr w:type="spellStart"/>
      <w:r w:rsidRPr="00902E5C">
        <w:rPr>
          <w:rFonts w:cs="Times New Roman"/>
        </w:rPr>
        <w:t>riconoscere</w:t>
      </w:r>
      <w:proofErr w:type="spellEnd"/>
      <w:r w:rsidRPr="00902E5C">
        <w:rPr>
          <w:rFonts w:cs="Times New Roman"/>
        </w:rPr>
        <w:t xml:space="preserve"> la Tua </w:t>
      </w:r>
      <w:proofErr w:type="spellStart"/>
      <w:r w:rsidRPr="00902E5C">
        <w:rPr>
          <w:rFonts w:cs="Times New Roman"/>
        </w:rPr>
        <w:t>presenza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nei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fratelli</w:t>
      </w:r>
      <w:proofErr w:type="spellEnd"/>
      <w:r w:rsidRPr="00902E5C">
        <w:rPr>
          <w:rFonts w:cs="Times New Roman"/>
        </w:rPr>
        <w:t xml:space="preserve"> e </w:t>
      </w:r>
      <w:proofErr w:type="spellStart"/>
      <w:r w:rsidRPr="00902E5C">
        <w:rPr>
          <w:rFonts w:cs="Times New Roman"/>
        </w:rPr>
        <w:t>nelle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sorelle</w:t>
      </w:r>
      <w:proofErr w:type="spellEnd"/>
      <w:r w:rsidRPr="00902E5C">
        <w:rPr>
          <w:rFonts w:cs="Times New Roman"/>
        </w:rPr>
        <w:t>,</w:t>
      </w:r>
      <w:r w:rsidRPr="00902E5C">
        <w:rPr>
          <w:rFonts w:cs="Times New Roman"/>
        </w:rPr>
        <w:br/>
        <w:t xml:space="preserve">a </w:t>
      </w:r>
      <w:proofErr w:type="spellStart"/>
      <w:r w:rsidRPr="00902E5C">
        <w:rPr>
          <w:rFonts w:cs="Times New Roman"/>
        </w:rPr>
        <w:t>camminare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insieme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nella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fede</w:t>
      </w:r>
      <w:proofErr w:type="spellEnd"/>
      <w:r w:rsidRPr="00902E5C">
        <w:rPr>
          <w:rFonts w:cs="Times New Roman"/>
        </w:rPr>
        <w:t>,</w:t>
      </w:r>
      <w:r w:rsidR="00902E5C">
        <w:rPr>
          <w:rFonts w:cs="Times New Roman"/>
        </w:rPr>
        <w:t xml:space="preserve"> </w:t>
      </w:r>
      <w:r w:rsidRPr="00902E5C">
        <w:rPr>
          <w:rFonts w:cs="Times New Roman"/>
        </w:rPr>
        <w:t xml:space="preserve">ad </w:t>
      </w:r>
      <w:proofErr w:type="spellStart"/>
      <w:r w:rsidRPr="00902E5C">
        <w:rPr>
          <w:rFonts w:cs="Times New Roman"/>
        </w:rPr>
        <w:t>ascoltarci</w:t>
      </w:r>
      <w:proofErr w:type="spellEnd"/>
      <w:r w:rsidRPr="00902E5C">
        <w:rPr>
          <w:rFonts w:cs="Times New Roman"/>
        </w:rPr>
        <w:t xml:space="preserve"> e a </w:t>
      </w:r>
      <w:proofErr w:type="spellStart"/>
      <w:r w:rsidRPr="00902E5C">
        <w:rPr>
          <w:rFonts w:cs="Times New Roman"/>
        </w:rPr>
        <w:t>perdonarci</w:t>
      </w:r>
      <w:proofErr w:type="spellEnd"/>
      <w:r w:rsidRPr="00902E5C">
        <w:rPr>
          <w:rFonts w:cs="Times New Roman"/>
        </w:rPr>
        <w:t xml:space="preserve"> con amore.</w:t>
      </w:r>
      <w:r w:rsidRPr="00902E5C">
        <w:rPr>
          <w:rFonts w:cs="Times New Roman"/>
        </w:rPr>
        <w:br/>
        <w:t xml:space="preserve">Fa’ </w:t>
      </w:r>
      <w:proofErr w:type="spellStart"/>
      <w:r w:rsidRPr="00902E5C">
        <w:rPr>
          <w:rFonts w:cs="Times New Roman"/>
        </w:rPr>
        <w:t>che</w:t>
      </w:r>
      <w:proofErr w:type="spellEnd"/>
      <w:r w:rsidRPr="00902E5C">
        <w:rPr>
          <w:rFonts w:cs="Times New Roman"/>
        </w:rPr>
        <w:t xml:space="preserve"> la nostra </w:t>
      </w:r>
      <w:proofErr w:type="spellStart"/>
      <w:r w:rsidRPr="00902E5C">
        <w:rPr>
          <w:rFonts w:cs="Times New Roman"/>
        </w:rPr>
        <w:t>comunità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diventi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una</w:t>
      </w:r>
      <w:proofErr w:type="spellEnd"/>
      <w:r w:rsidRPr="00902E5C">
        <w:rPr>
          <w:rFonts w:cs="Times New Roman"/>
        </w:rPr>
        <w:t xml:space="preserve"> casa </w:t>
      </w:r>
      <w:proofErr w:type="spellStart"/>
      <w:r w:rsidRPr="00902E5C">
        <w:rPr>
          <w:rFonts w:cs="Times New Roman"/>
        </w:rPr>
        <w:t>accogliente</w:t>
      </w:r>
      <w:proofErr w:type="spellEnd"/>
      <w:r w:rsidR="00902E5C">
        <w:rPr>
          <w:rFonts w:cs="Times New Roman"/>
        </w:rPr>
        <w:t xml:space="preserve"> </w:t>
      </w:r>
      <w:r w:rsidRPr="00902E5C">
        <w:rPr>
          <w:rFonts w:cs="Times New Roman"/>
        </w:rPr>
        <w:t xml:space="preserve">dove Tu sei </w:t>
      </w:r>
      <w:proofErr w:type="spellStart"/>
      <w:r w:rsidRPr="00902E5C">
        <w:rPr>
          <w:rFonts w:cs="Times New Roman"/>
        </w:rPr>
        <w:t>davvero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presente</w:t>
      </w:r>
      <w:proofErr w:type="spellEnd"/>
      <w:r w:rsidRPr="00902E5C">
        <w:rPr>
          <w:rFonts w:cs="Times New Roman"/>
        </w:rPr>
        <w:t>.</w:t>
      </w:r>
      <w:r w:rsidRPr="00902E5C">
        <w:rPr>
          <w:rFonts w:cs="Times New Roman"/>
        </w:rPr>
        <w:br/>
        <w:t>Amen.</w:t>
      </w:r>
    </w:p>
    <w:p w14:paraId="10F8D228" w14:textId="16B19E60" w:rsidR="00CF6173" w:rsidRPr="00CF6173" w:rsidRDefault="00CF6173" w:rsidP="00CF6173">
      <w:pPr>
        <w:rPr>
          <w:rFonts w:cs="Times New Roman"/>
          <w:sz w:val="24"/>
          <w:szCs w:val="24"/>
          <w:lang w:val="it-IT"/>
        </w:rPr>
      </w:pPr>
      <w:r w:rsidRPr="00CF6173">
        <w:rPr>
          <w:rFonts w:cs="Times New Roman"/>
          <w:i/>
          <w:iCs/>
          <w:sz w:val="24"/>
          <w:szCs w:val="24"/>
          <w:lang w:val="it-IT"/>
        </w:rPr>
        <w:t>Breve silenzio.</w:t>
      </w:r>
      <w:r w:rsidR="00865331" w:rsidRPr="00865331">
        <w:rPr>
          <w:rFonts w:cs="Times New Roman"/>
          <w:sz w:val="24"/>
          <w:szCs w:val="24"/>
          <w:lang w:val="it-IT"/>
        </w:rPr>
        <w:t xml:space="preserve"> </w:t>
      </w:r>
      <w:r w:rsidR="00000000">
        <w:rPr>
          <w:rFonts w:cs="Times New Roman"/>
          <w:sz w:val="24"/>
          <w:szCs w:val="24"/>
          <w:lang w:val="it-IT"/>
        </w:rPr>
        <w:pict w14:anchorId="3BC9E033">
          <v:rect id="_x0000_i1026" style="width:0;height:1.5pt" o:hralign="center" o:hrstd="t" o:hr="t" fillcolor="#a0a0a0" stroked="f"/>
        </w:pict>
      </w:r>
    </w:p>
    <w:p w14:paraId="6CF55287" w14:textId="77777777" w:rsidR="00CF6173" w:rsidRPr="00CF6173" w:rsidRDefault="00CF6173" w:rsidP="00CF6173">
      <w:pPr>
        <w:rPr>
          <w:rFonts w:cs="Times New Roman"/>
          <w:b/>
          <w:bCs/>
          <w:sz w:val="24"/>
          <w:szCs w:val="24"/>
          <w:lang w:val="it-IT"/>
        </w:rPr>
      </w:pPr>
      <w:r w:rsidRPr="00CF6173">
        <w:rPr>
          <w:rFonts w:cs="Times New Roman"/>
          <w:b/>
          <w:bCs/>
          <w:sz w:val="24"/>
          <w:szCs w:val="24"/>
          <w:lang w:val="it-IT"/>
        </w:rPr>
        <w:t>2. Lectio – Ascolto della Parola</w:t>
      </w:r>
    </w:p>
    <w:p w14:paraId="3545AB27" w14:textId="77777777" w:rsidR="00865331" w:rsidRPr="00865331" w:rsidRDefault="00865331" w:rsidP="00865331">
      <w:pPr>
        <w:rPr>
          <w:rFonts w:cs="Times New Roman"/>
          <w:sz w:val="24"/>
          <w:szCs w:val="24"/>
          <w:lang w:val="it-IT"/>
        </w:rPr>
      </w:pPr>
      <w:r w:rsidRPr="00865331">
        <w:rPr>
          <w:rFonts w:cs="Times New Roman"/>
          <w:b/>
          <w:bCs/>
          <w:sz w:val="24"/>
          <w:szCs w:val="24"/>
          <w:lang w:val="it-IT"/>
        </w:rPr>
        <w:t>Dal Vangelo secondo Matteo (18,19-20)</w:t>
      </w:r>
    </w:p>
    <w:p w14:paraId="31951FAF" w14:textId="6D970E1D" w:rsidR="00902E5C" w:rsidRDefault="00865331" w:rsidP="00CF6173">
      <w:pPr>
        <w:rPr>
          <w:b/>
          <w:bCs/>
        </w:rPr>
      </w:pPr>
      <w:r w:rsidRPr="00865331">
        <w:rPr>
          <w:rFonts w:cs="Times New Roman"/>
          <w:sz w:val="24"/>
          <w:szCs w:val="24"/>
          <w:lang w:val="it-IT"/>
        </w:rPr>
        <w:t>“In verità vi dico ancora: se due di voi sulla terra si metteranno d’accordo per chiedere qualunque cosa,</w:t>
      </w:r>
      <w:r w:rsidR="00902E5C">
        <w:rPr>
          <w:rFonts w:cs="Times New Roman"/>
          <w:sz w:val="24"/>
          <w:szCs w:val="24"/>
          <w:lang w:val="it-IT"/>
        </w:rPr>
        <w:t xml:space="preserve"> </w:t>
      </w:r>
      <w:r w:rsidRPr="00865331">
        <w:rPr>
          <w:rFonts w:cs="Times New Roman"/>
          <w:sz w:val="24"/>
          <w:szCs w:val="24"/>
          <w:lang w:val="it-IT"/>
        </w:rPr>
        <w:t>il Padre mio che è nei cieli gliela concederà.</w:t>
      </w:r>
      <w:r w:rsidR="00902E5C">
        <w:rPr>
          <w:rFonts w:cs="Times New Roman"/>
          <w:sz w:val="24"/>
          <w:szCs w:val="24"/>
          <w:lang w:val="it-IT"/>
        </w:rPr>
        <w:t xml:space="preserve"> </w:t>
      </w:r>
      <w:r w:rsidRPr="00865331">
        <w:rPr>
          <w:rFonts w:cs="Times New Roman"/>
          <w:sz w:val="24"/>
          <w:szCs w:val="24"/>
          <w:lang w:val="it-IT"/>
        </w:rPr>
        <w:t>Perché dove sono due o tre riuniti nel mio nome, lì sono io in mezzo a loro.”</w:t>
      </w:r>
      <w:r w:rsidR="00902E5C" w:rsidRPr="00902E5C">
        <w:rPr>
          <w:b/>
          <w:bCs/>
        </w:rPr>
        <w:t xml:space="preserve"> </w:t>
      </w:r>
    </w:p>
    <w:p w14:paraId="7BC57944" w14:textId="7F7AC99D" w:rsidR="00CF6173" w:rsidRDefault="00902E5C" w:rsidP="00902E5C">
      <w:pPr>
        <w:jc w:val="both"/>
        <w:rPr>
          <w:rFonts w:cs="Times New Roman"/>
          <w:sz w:val="24"/>
          <w:szCs w:val="24"/>
          <w:lang w:val="it-IT"/>
        </w:rPr>
      </w:pPr>
      <w:proofErr w:type="spellStart"/>
      <w:r w:rsidRPr="00902E5C">
        <w:rPr>
          <w:rFonts w:cs="Times New Roman"/>
          <w:b/>
          <w:bCs/>
        </w:rPr>
        <w:t>Contesto</w:t>
      </w:r>
      <w:proofErr w:type="spellEnd"/>
      <w:r w:rsidRPr="00902E5C">
        <w:rPr>
          <w:rFonts w:cs="Times New Roman"/>
          <w:b/>
          <w:bCs/>
        </w:rPr>
        <w:t>:</w:t>
      </w:r>
      <w:r w:rsidRPr="00902E5C">
        <w:rPr>
          <w:rFonts w:cs="Times New Roman"/>
        </w:rPr>
        <w:br/>
      </w:r>
      <w:proofErr w:type="spellStart"/>
      <w:r w:rsidRPr="00902E5C">
        <w:rPr>
          <w:rFonts w:cs="Times New Roman"/>
        </w:rPr>
        <w:t>Questo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brano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si</w:t>
      </w:r>
      <w:proofErr w:type="spellEnd"/>
      <w:r w:rsidRPr="00902E5C">
        <w:rPr>
          <w:rFonts w:cs="Times New Roman"/>
        </w:rPr>
        <w:t xml:space="preserve"> trova </w:t>
      </w:r>
      <w:proofErr w:type="spellStart"/>
      <w:r w:rsidRPr="00902E5C">
        <w:rPr>
          <w:rFonts w:cs="Times New Roman"/>
        </w:rPr>
        <w:t>nel</w:t>
      </w:r>
      <w:proofErr w:type="spellEnd"/>
      <w:r w:rsidRPr="00902E5C">
        <w:rPr>
          <w:rFonts w:cs="Times New Roman"/>
        </w:rPr>
        <w:t xml:space="preserve"> “</w:t>
      </w:r>
      <w:proofErr w:type="spellStart"/>
      <w:r w:rsidRPr="00902E5C">
        <w:rPr>
          <w:rFonts w:cs="Times New Roman"/>
        </w:rPr>
        <w:t>discorso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ecclesiale</w:t>
      </w:r>
      <w:proofErr w:type="spellEnd"/>
      <w:r w:rsidRPr="00902E5C">
        <w:rPr>
          <w:rFonts w:cs="Times New Roman"/>
        </w:rPr>
        <w:t>” di Matteo (</w:t>
      </w:r>
      <w:proofErr w:type="spellStart"/>
      <w:r w:rsidRPr="00902E5C">
        <w:rPr>
          <w:rFonts w:cs="Times New Roman"/>
        </w:rPr>
        <w:t>capitolo</w:t>
      </w:r>
      <w:proofErr w:type="spellEnd"/>
      <w:r w:rsidRPr="00902E5C">
        <w:rPr>
          <w:rFonts w:cs="Times New Roman"/>
        </w:rPr>
        <w:t xml:space="preserve"> 18), dove Gesù </w:t>
      </w:r>
      <w:proofErr w:type="spellStart"/>
      <w:r w:rsidRPr="00902E5C">
        <w:rPr>
          <w:rFonts w:cs="Times New Roman"/>
        </w:rPr>
        <w:t>insegna</w:t>
      </w:r>
      <w:proofErr w:type="spellEnd"/>
      <w:r w:rsidRPr="00902E5C">
        <w:rPr>
          <w:rFonts w:cs="Times New Roman"/>
        </w:rPr>
        <w:t xml:space="preserve"> come vivere </w:t>
      </w:r>
      <w:proofErr w:type="spellStart"/>
      <w:r w:rsidRPr="00902E5C">
        <w:rPr>
          <w:rFonts w:cs="Times New Roman"/>
        </w:rPr>
        <w:t>i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rapporti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nella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comunità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dei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discepoli</w:t>
      </w:r>
      <w:proofErr w:type="spellEnd"/>
      <w:r w:rsidRPr="00902E5C">
        <w:rPr>
          <w:rFonts w:cs="Times New Roman"/>
        </w:rPr>
        <w:t xml:space="preserve">: </w:t>
      </w:r>
      <w:proofErr w:type="spellStart"/>
      <w:r w:rsidRPr="00902E5C">
        <w:rPr>
          <w:rFonts w:cs="Times New Roman"/>
        </w:rPr>
        <w:t>correzione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fraterna</w:t>
      </w:r>
      <w:proofErr w:type="spellEnd"/>
      <w:r w:rsidRPr="00902E5C">
        <w:rPr>
          <w:rFonts w:cs="Times New Roman"/>
        </w:rPr>
        <w:t xml:space="preserve">, </w:t>
      </w:r>
      <w:proofErr w:type="spellStart"/>
      <w:r w:rsidRPr="00902E5C">
        <w:rPr>
          <w:rFonts w:cs="Times New Roman"/>
        </w:rPr>
        <w:t>perdono</w:t>
      </w:r>
      <w:proofErr w:type="spellEnd"/>
      <w:r w:rsidRPr="00902E5C">
        <w:rPr>
          <w:rFonts w:cs="Times New Roman"/>
        </w:rPr>
        <w:t xml:space="preserve">, preghiera </w:t>
      </w:r>
      <w:proofErr w:type="spellStart"/>
      <w:r w:rsidRPr="00902E5C">
        <w:rPr>
          <w:rFonts w:cs="Times New Roman"/>
        </w:rPr>
        <w:t>comune</w:t>
      </w:r>
      <w:proofErr w:type="spellEnd"/>
      <w:r w:rsidRPr="00902E5C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L’attenzione</w:t>
      </w:r>
      <w:proofErr w:type="spellEnd"/>
      <w:r w:rsidRPr="00902E5C">
        <w:rPr>
          <w:rFonts w:cs="Times New Roman"/>
        </w:rPr>
        <w:t xml:space="preserve"> non è </w:t>
      </w:r>
      <w:proofErr w:type="spellStart"/>
      <w:r w:rsidRPr="00902E5C">
        <w:rPr>
          <w:rFonts w:cs="Times New Roman"/>
        </w:rPr>
        <w:t>sul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numero</w:t>
      </w:r>
      <w:proofErr w:type="spellEnd"/>
      <w:r w:rsidRPr="00902E5C">
        <w:rPr>
          <w:rFonts w:cs="Times New Roman"/>
        </w:rPr>
        <w:t xml:space="preserve">, ma </w:t>
      </w:r>
      <w:proofErr w:type="spellStart"/>
      <w:r w:rsidRPr="00902E5C">
        <w:rPr>
          <w:rFonts w:cs="Times New Roman"/>
        </w:rPr>
        <w:t>sulla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  <w:b/>
          <w:bCs/>
        </w:rPr>
        <w:t>qualità</w:t>
      </w:r>
      <w:proofErr w:type="spellEnd"/>
      <w:r w:rsidRPr="00902E5C">
        <w:rPr>
          <w:rFonts w:cs="Times New Roman"/>
          <w:b/>
          <w:bCs/>
        </w:rPr>
        <w:t xml:space="preserve"> </w:t>
      </w:r>
      <w:proofErr w:type="spellStart"/>
      <w:r w:rsidRPr="00902E5C">
        <w:rPr>
          <w:rFonts w:cs="Times New Roman"/>
          <w:b/>
          <w:bCs/>
        </w:rPr>
        <w:t>dell’unione</w:t>
      </w:r>
      <w:proofErr w:type="spellEnd"/>
      <w:r w:rsidRPr="00902E5C">
        <w:rPr>
          <w:rFonts w:cs="Times New Roman"/>
        </w:rPr>
        <w:t xml:space="preserve">: è la </w:t>
      </w:r>
      <w:proofErr w:type="spellStart"/>
      <w:r w:rsidRPr="00902E5C">
        <w:rPr>
          <w:rFonts w:cs="Times New Roman"/>
        </w:rPr>
        <w:t>comunione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vissuta</w:t>
      </w:r>
      <w:proofErr w:type="spellEnd"/>
      <w:r w:rsidRPr="00902E5C">
        <w:rPr>
          <w:rFonts w:cs="Times New Roman"/>
        </w:rPr>
        <w:t xml:space="preserve"> “</w:t>
      </w:r>
      <w:proofErr w:type="spellStart"/>
      <w:r w:rsidRPr="00902E5C">
        <w:rPr>
          <w:rFonts w:cs="Times New Roman"/>
        </w:rPr>
        <w:t>nel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nome</w:t>
      </w:r>
      <w:proofErr w:type="spellEnd"/>
      <w:r w:rsidRPr="00902E5C">
        <w:rPr>
          <w:rFonts w:cs="Times New Roman"/>
        </w:rPr>
        <w:t xml:space="preserve"> di Gesù” </w:t>
      </w:r>
      <w:proofErr w:type="spellStart"/>
      <w:r w:rsidRPr="00902E5C">
        <w:rPr>
          <w:rFonts w:cs="Times New Roman"/>
        </w:rPr>
        <w:t>che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rende</w:t>
      </w:r>
      <w:proofErr w:type="spellEnd"/>
      <w:r w:rsidRPr="00902E5C">
        <w:rPr>
          <w:rFonts w:cs="Times New Roman"/>
        </w:rPr>
        <w:t xml:space="preserve"> </w:t>
      </w:r>
      <w:proofErr w:type="spellStart"/>
      <w:r w:rsidRPr="00902E5C">
        <w:rPr>
          <w:rFonts w:cs="Times New Roman"/>
        </w:rPr>
        <w:t>presente</w:t>
      </w:r>
      <w:proofErr w:type="spellEnd"/>
      <w:r w:rsidRPr="00902E5C">
        <w:rPr>
          <w:rFonts w:cs="Times New Roman"/>
        </w:rPr>
        <w:t xml:space="preserve"> il Signore </w:t>
      </w:r>
      <w:proofErr w:type="spellStart"/>
      <w:r w:rsidRPr="00902E5C">
        <w:rPr>
          <w:rFonts w:cs="Times New Roman"/>
        </w:rPr>
        <w:t>stesso</w:t>
      </w:r>
      <w:proofErr w:type="spellEnd"/>
      <w:r w:rsidRPr="00902E5C">
        <w:rPr>
          <w:rFonts w:cs="Times New Roman"/>
        </w:rPr>
        <w:t>.</w:t>
      </w:r>
    </w:p>
    <w:p w14:paraId="17FB344B" w14:textId="77777777" w:rsidR="00902E5C" w:rsidRPr="00CF6173" w:rsidRDefault="00902E5C" w:rsidP="00902E5C">
      <w:pPr>
        <w:jc w:val="both"/>
        <w:rPr>
          <w:rFonts w:cs="Times New Roman"/>
          <w:sz w:val="24"/>
          <w:szCs w:val="24"/>
          <w:lang w:val="it-IT"/>
        </w:rPr>
      </w:pPr>
    </w:p>
    <w:p w14:paraId="61CA22AF" w14:textId="77777777" w:rsidR="00CF6173" w:rsidRPr="00CF6173" w:rsidRDefault="00CF6173" w:rsidP="00CF6173">
      <w:pPr>
        <w:rPr>
          <w:rFonts w:cs="Times New Roman"/>
          <w:b/>
          <w:bCs/>
          <w:sz w:val="24"/>
          <w:szCs w:val="24"/>
          <w:lang w:val="it-IT"/>
        </w:rPr>
      </w:pPr>
      <w:r w:rsidRPr="00CF6173">
        <w:rPr>
          <w:rFonts w:cs="Times New Roman"/>
          <w:b/>
          <w:bCs/>
          <w:sz w:val="24"/>
          <w:szCs w:val="24"/>
          <w:lang w:val="it-IT"/>
        </w:rPr>
        <w:lastRenderedPageBreak/>
        <w:t xml:space="preserve">3. </w:t>
      </w:r>
      <w:proofErr w:type="spellStart"/>
      <w:r w:rsidRPr="00CF6173">
        <w:rPr>
          <w:rFonts w:cs="Times New Roman"/>
          <w:b/>
          <w:bCs/>
          <w:sz w:val="24"/>
          <w:szCs w:val="24"/>
          <w:lang w:val="it-IT"/>
        </w:rPr>
        <w:t>Meditatio</w:t>
      </w:r>
      <w:proofErr w:type="spellEnd"/>
      <w:r w:rsidRPr="00CF6173">
        <w:rPr>
          <w:rFonts w:cs="Times New Roman"/>
          <w:b/>
          <w:bCs/>
          <w:sz w:val="24"/>
          <w:szCs w:val="24"/>
          <w:lang w:val="it-IT"/>
        </w:rPr>
        <w:t xml:space="preserve"> – Riflessione</w:t>
      </w:r>
    </w:p>
    <w:p w14:paraId="11415FB3" w14:textId="77777777" w:rsidR="000B7276" w:rsidRPr="000B7276" w:rsidRDefault="000B7276" w:rsidP="000B7276">
      <w:pPr>
        <w:numPr>
          <w:ilvl w:val="0"/>
          <w:numId w:val="23"/>
        </w:numPr>
        <w:rPr>
          <w:rFonts w:cs="Times New Roman"/>
          <w:sz w:val="24"/>
          <w:szCs w:val="24"/>
          <w:lang w:val="it-IT"/>
        </w:rPr>
      </w:pPr>
      <w:r w:rsidRPr="000B7276">
        <w:rPr>
          <w:rFonts w:cs="Times New Roman"/>
          <w:b/>
          <w:bCs/>
          <w:sz w:val="24"/>
          <w:szCs w:val="24"/>
          <w:lang w:val="it-IT"/>
        </w:rPr>
        <w:t>Gesù al centro della comunità.</w:t>
      </w:r>
      <w:r w:rsidRPr="000B7276">
        <w:rPr>
          <w:rFonts w:cs="Times New Roman"/>
          <w:sz w:val="24"/>
          <w:szCs w:val="24"/>
          <w:lang w:val="it-IT"/>
        </w:rPr>
        <w:br/>
        <w:t>La promessa di Gesù non riguarda solo il tempio o i luoghi sacri, ma ogni gruppo che si riunisce “nel suo nome”. La comunità cristiana è il luogo concreto della Sua presenza.</w:t>
      </w:r>
    </w:p>
    <w:p w14:paraId="14011FAF" w14:textId="77777777" w:rsidR="000B7276" w:rsidRPr="000B7276" w:rsidRDefault="000B7276" w:rsidP="000B7276">
      <w:pPr>
        <w:numPr>
          <w:ilvl w:val="0"/>
          <w:numId w:val="23"/>
        </w:numPr>
        <w:rPr>
          <w:rFonts w:cs="Times New Roman"/>
          <w:sz w:val="24"/>
          <w:szCs w:val="24"/>
          <w:lang w:val="it-IT"/>
        </w:rPr>
      </w:pPr>
      <w:r w:rsidRPr="000B7276">
        <w:rPr>
          <w:rFonts w:cs="Times New Roman"/>
          <w:b/>
          <w:bCs/>
          <w:sz w:val="24"/>
          <w:szCs w:val="24"/>
          <w:lang w:val="it-IT"/>
        </w:rPr>
        <w:t>Non basta essere insieme, occorre essere uniti.</w:t>
      </w:r>
      <w:r w:rsidRPr="000B7276">
        <w:rPr>
          <w:rFonts w:cs="Times New Roman"/>
          <w:sz w:val="24"/>
          <w:szCs w:val="24"/>
          <w:lang w:val="it-IT"/>
        </w:rPr>
        <w:br/>
        <w:t>Due o tre riuniti “nel suo nome” significa condividere il cuore, la fede, la volontà di vivere come fratelli.</w:t>
      </w:r>
      <w:r w:rsidRPr="000B7276">
        <w:rPr>
          <w:rFonts w:cs="Times New Roman"/>
          <w:sz w:val="24"/>
          <w:szCs w:val="24"/>
          <w:lang w:val="it-IT"/>
        </w:rPr>
        <w:br/>
        <w:t>L’unità non è uniformità: è accogliere le differenze come ricchezza.</w:t>
      </w:r>
    </w:p>
    <w:p w14:paraId="0A294542" w14:textId="77777777" w:rsidR="000B7276" w:rsidRPr="000B7276" w:rsidRDefault="000B7276" w:rsidP="000B7276">
      <w:pPr>
        <w:numPr>
          <w:ilvl w:val="0"/>
          <w:numId w:val="23"/>
        </w:numPr>
        <w:rPr>
          <w:rFonts w:cs="Times New Roman"/>
          <w:sz w:val="24"/>
          <w:szCs w:val="24"/>
          <w:lang w:val="it-IT"/>
        </w:rPr>
      </w:pPr>
      <w:r w:rsidRPr="000B7276">
        <w:rPr>
          <w:rFonts w:cs="Times New Roman"/>
          <w:b/>
          <w:bCs/>
          <w:sz w:val="24"/>
          <w:szCs w:val="24"/>
          <w:lang w:val="it-IT"/>
        </w:rPr>
        <w:t>La preghiera comune come forza.</w:t>
      </w:r>
      <w:r w:rsidRPr="000B7276">
        <w:rPr>
          <w:rFonts w:cs="Times New Roman"/>
          <w:sz w:val="24"/>
          <w:szCs w:val="24"/>
          <w:lang w:val="it-IT"/>
        </w:rPr>
        <w:br/>
        <w:t>Quando i credenti pregano insieme, il Padre ascolta. La fede condivisa diventa intercessione potente.</w:t>
      </w:r>
      <w:r w:rsidRPr="000B7276">
        <w:rPr>
          <w:rFonts w:cs="Times New Roman"/>
          <w:sz w:val="24"/>
          <w:szCs w:val="24"/>
          <w:lang w:val="it-IT"/>
        </w:rPr>
        <w:br/>
        <w:t>La comunità è lo spazio dove la fede individuale cresce e si purifica.</w:t>
      </w:r>
    </w:p>
    <w:p w14:paraId="6C52AFCB" w14:textId="77777777" w:rsidR="000B7276" w:rsidRPr="000B7276" w:rsidRDefault="000B7276" w:rsidP="000B7276">
      <w:pPr>
        <w:numPr>
          <w:ilvl w:val="0"/>
          <w:numId w:val="23"/>
        </w:numPr>
        <w:rPr>
          <w:rFonts w:cs="Times New Roman"/>
          <w:sz w:val="24"/>
          <w:szCs w:val="24"/>
          <w:lang w:val="it-IT"/>
        </w:rPr>
      </w:pPr>
      <w:r w:rsidRPr="000B7276">
        <w:rPr>
          <w:rFonts w:cs="Times New Roman"/>
          <w:b/>
          <w:bCs/>
          <w:sz w:val="24"/>
          <w:szCs w:val="24"/>
          <w:lang w:val="it-IT"/>
        </w:rPr>
        <w:t>La presenza di Cristo in mezzo a noi.</w:t>
      </w:r>
      <w:r w:rsidRPr="000B7276">
        <w:rPr>
          <w:rFonts w:cs="Times New Roman"/>
          <w:sz w:val="24"/>
          <w:szCs w:val="24"/>
          <w:lang w:val="it-IT"/>
        </w:rPr>
        <w:br/>
        <w:t xml:space="preserve">Non un ricordo, ma una presenza reale e viva: Gesù è lì, invisibile ma operante, come nella Cena </w:t>
      </w:r>
      <w:proofErr w:type="spellStart"/>
      <w:r w:rsidRPr="000B7276">
        <w:rPr>
          <w:rFonts w:cs="Times New Roman"/>
          <w:sz w:val="24"/>
          <w:szCs w:val="24"/>
          <w:lang w:val="it-IT"/>
        </w:rPr>
        <w:t>di</w:t>
      </w:r>
      <w:proofErr w:type="spellEnd"/>
      <w:r w:rsidRPr="000B7276">
        <w:rPr>
          <w:rFonts w:cs="Times New Roman"/>
          <w:sz w:val="24"/>
          <w:szCs w:val="24"/>
          <w:lang w:val="it-IT"/>
        </w:rPr>
        <w:t xml:space="preserve"> Emmaus.</w:t>
      </w:r>
      <w:r w:rsidRPr="000B7276">
        <w:rPr>
          <w:rFonts w:cs="Times New Roman"/>
          <w:sz w:val="24"/>
          <w:szCs w:val="24"/>
          <w:lang w:val="it-IT"/>
        </w:rPr>
        <w:br/>
        <w:t>Egli cammina con noi, ascolta, consola e trasforma la nostra comunione in testimonianza.</w:t>
      </w:r>
    </w:p>
    <w:p w14:paraId="3B2EEF24" w14:textId="77777777" w:rsidR="000B7276" w:rsidRPr="000B7276" w:rsidRDefault="000B7276" w:rsidP="000B7276">
      <w:pPr>
        <w:rPr>
          <w:rFonts w:cs="Times New Roman"/>
          <w:sz w:val="24"/>
          <w:szCs w:val="24"/>
          <w:lang w:val="it-IT"/>
        </w:rPr>
      </w:pPr>
      <w:r w:rsidRPr="000B7276">
        <w:rPr>
          <w:rFonts w:cs="Times New Roman"/>
          <w:sz w:val="24"/>
          <w:szCs w:val="24"/>
          <w:lang w:val="it-IT"/>
        </w:rPr>
        <w:t>“Non si può vivere la fede da soli: o è ecclesiale, o non è fede” (Papa Francesco).</w:t>
      </w:r>
    </w:p>
    <w:p w14:paraId="5A6911DD" w14:textId="77777777" w:rsidR="00CF6173" w:rsidRPr="00CF6173" w:rsidRDefault="00000000" w:rsidP="00CF6173">
      <w:pPr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pict w14:anchorId="4455F8D0">
          <v:rect id="_x0000_i1027" style="width:0;height:1.5pt" o:hralign="center" o:hrstd="t" o:hr="t" fillcolor="#a0a0a0" stroked="f"/>
        </w:pict>
      </w:r>
    </w:p>
    <w:p w14:paraId="0BDF29EC" w14:textId="77777777" w:rsidR="00CF6173" w:rsidRPr="00CF6173" w:rsidRDefault="00CF6173" w:rsidP="00CF6173">
      <w:pPr>
        <w:rPr>
          <w:rFonts w:cs="Times New Roman"/>
          <w:b/>
          <w:bCs/>
          <w:sz w:val="24"/>
          <w:szCs w:val="24"/>
          <w:lang w:val="it-IT"/>
        </w:rPr>
      </w:pPr>
      <w:r w:rsidRPr="00CF6173">
        <w:rPr>
          <w:rFonts w:cs="Times New Roman"/>
          <w:b/>
          <w:bCs/>
          <w:sz w:val="24"/>
          <w:szCs w:val="24"/>
          <w:lang w:val="it-IT"/>
        </w:rPr>
        <w:t xml:space="preserve">4. </w:t>
      </w:r>
      <w:proofErr w:type="spellStart"/>
      <w:r w:rsidRPr="00CF6173">
        <w:rPr>
          <w:rFonts w:cs="Times New Roman"/>
          <w:b/>
          <w:bCs/>
          <w:sz w:val="24"/>
          <w:szCs w:val="24"/>
          <w:lang w:val="it-IT"/>
        </w:rPr>
        <w:t>Oratio</w:t>
      </w:r>
      <w:proofErr w:type="spellEnd"/>
      <w:r w:rsidRPr="00CF6173">
        <w:rPr>
          <w:rFonts w:cs="Times New Roman"/>
          <w:b/>
          <w:bCs/>
          <w:sz w:val="24"/>
          <w:szCs w:val="24"/>
          <w:lang w:val="it-IT"/>
        </w:rPr>
        <w:t xml:space="preserve"> – Preghiera</w:t>
      </w:r>
    </w:p>
    <w:p w14:paraId="12EAFC7E" w14:textId="77777777" w:rsidR="000B7276" w:rsidRPr="000B7276" w:rsidRDefault="000B7276" w:rsidP="000B7276">
      <w:pPr>
        <w:rPr>
          <w:rFonts w:cs="Times New Roman"/>
          <w:sz w:val="24"/>
          <w:szCs w:val="24"/>
          <w:lang w:val="it-IT"/>
        </w:rPr>
      </w:pPr>
      <w:r w:rsidRPr="000B7276">
        <w:rPr>
          <w:rFonts w:cs="Times New Roman"/>
          <w:sz w:val="24"/>
          <w:szCs w:val="24"/>
          <w:lang w:val="it-IT"/>
        </w:rPr>
        <w:t>Signore Gesù,</w:t>
      </w:r>
      <w:r w:rsidRPr="000B7276">
        <w:rPr>
          <w:rFonts w:cs="Times New Roman"/>
          <w:sz w:val="24"/>
          <w:szCs w:val="24"/>
          <w:lang w:val="it-IT"/>
        </w:rPr>
        <w:br/>
        <w:t>Tu che hai promesso di essere con noi</w:t>
      </w:r>
      <w:r w:rsidRPr="000B7276">
        <w:rPr>
          <w:rFonts w:cs="Times New Roman"/>
          <w:sz w:val="24"/>
          <w:szCs w:val="24"/>
          <w:lang w:val="it-IT"/>
        </w:rPr>
        <w:br/>
      </w:r>
      <w:r w:rsidRPr="000B7276">
        <w:rPr>
          <w:rFonts w:cs="Times New Roman"/>
          <w:sz w:val="24"/>
          <w:szCs w:val="24"/>
          <w:lang w:val="it-IT"/>
        </w:rPr>
        <w:lastRenderedPageBreak/>
        <w:t>quando ci riuniamo nel Tuo nome,</w:t>
      </w:r>
      <w:r w:rsidRPr="000B7276">
        <w:rPr>
          <w:rFonts w:cs="Times New Roman"/>
          <w:sz w:val="24"/>
          <w:szCs w:val="24"/>
          <w:lang w:val="it-IT"/>
        </w:rPr>
        <w:br/>
        <w:t>donaci un cuore capace di comunione.</w:t>
      </w:r>
    </w:p>
    <w:p w14:paraId="5BE5225F" w14:textId="77777777" w:rsidR="000B7276" w:rsidRPr="000B7276" w:rsidRDefault="000B7276" w:rsidP="000B7276">
      <w:pPr>
        <w:rPr>
          <w:rFonts w:cs="Times New Roman"/>
          <w:sz w:val="24"/>
          <w:szCs w:val="24"/>
          <w:lang w:val="it-IT"/>
        </w:rPr>
      </w:pPr>
      <w:r w:rsidRPr="000B7276">
        <w:rPr>
          <w:rFonts w:cs="Times New Roman"/>
          <w:sz w:val="24"/>
          <w:szCs w:val="24"/>
          <w:lang w:val="it-IT"/>
        </w:rPr>
        <w:t>Fa’ che la nostra comunità sia una casa aperta,</w:t>
      </w:r>
      <w:r w:rsidRPr="000B7276">
        <w:rPr>
          <w:rFonts w:cs="Times New Roman"/>
          <w:sz w:val="24"/>
          <w:szCs w:val="24"/>
          <w:lang w:val="it-IT"/>
        </w:rPr>
        <w:br/>
        <w:t>dove ognuno trova accoglienza, perdono e gioia.</w:t>
      </w:r>
    </w:p>
    <w:p w14:paraId="006483FC" w14:textId="77777777" w:rsidR="000B7276" w:rsidRPr="000B7276" w:rsidRDefault="000B7276" w:rsidP="000B7276">
      <w:pPr>
        <w:rPr>
          <w:rFonts w:cs="Times New Roman"/>
          <w:sz w:val="24"/>
          <w:szCs w:val="24"/>
          <w:lang w:val="it-IT"/>
        </w:rPr>
      </w:pPr>
      <w:r w:rsidRPr="000B7276">
        <w:rPr>
          <w:rFonts w:cs="Times New Roman"/>
          <w:sz w:val="24"/>
          <w:szCs w:val="24"/>
          <w:lang w:val="it-IT"/>
        </w:rPr>
        <w:t>Insegnaci a cercarti non solo nei momenti solenni,</w:t>
      </w:r>
      <w:r w:rsidRPr="000B7276">
        <w:rPr>
          <w:rFonts w:cs="Times New Roman"/>
          <w:sz w:val="24"/>
          <w:szCs w:val="24"/>
          <w:lang w:val="it-IT"/>
        </w:rPr>
        <w:br/>
        <w:t>ma anche nella vita di ogni giorno:</w:t>
      </w:r>
      <w:r w:rsidRPr="000B7276">
        <w:rPr>
          <w:rFonts w:cs="Times New Roman"/>
          <w:sz w:val="24"/>
          <w:szCs w:val="24"/>
          <w:lang w:val="it-IT"/>
        </w:rPr>
        <w:br/>
        <w:t>nei sorrisi, nei gesti di aiuto, nelle mani che si stringono.</w:t>
      </w:r>
    </w:p>
    <w:p w14:paraId="2B281C7C" w14:textId="77777777" w:rsidR="000B7276" w:rsidRPr="000B7276" w:rsidRDefault="000B7276" w:rsidP="000B7276">
      <w:pPr>
        <w:rPr>
          <w:rFonts w:cs="Times New Roman"/>
          <w:sz w:val="24"/>
          <w:szCs w:val="24"/>
          <w:lang w:val="it-IT"/>
        </w:rPr>
      </w:pPr>
      <w:r w:rsidRPr="000B7276">
        <w:rPr>
          <w:rFonts w:cs="Times New Roman"/>
          <w:sz w:val="24"/>
          <w:szCs w:val="24"/>
          <w:lang w:val="it-IT"/>
        </w:rPr>
        <w:t>Tu che sei l’Amico e il Maestro,</w:t>
      </w:r>
      <w:r w:rsidRPr="000B7276">
        <w:rPr>
          <w:rFonts w:cs="Times New Roman"/>
          <w:sz w:val="24"/>
          <w:szCs w:val="24"/>
          <w:lang w:val="it-IT"/>
        </w:rPr>
        <w:br/>
        <w:t>resta in mezzo a noi e rendici una famiglia di fratelli,</w:t>
      </w:r>
      <w:r w:rsidRPr="000B7276">
        <w:rPr>
          <w:rFonts w:cs="Times New Roman"/>
          <w:sz w:val="24"/>
          <w:szCs w:val="24"/>
          <w:lang w:val="it-IT"/>
        </w:rPr>
        <w:br/>
        <w:t>un solo cuore e una sola anima.</w:t>
      </w:r>
      <w:r w:rsidRPr="000B7276">
        <w:rPr>
          <w:rFonts w:cs="Times New Roman"/>
          <w:sz w:val="24"/>
          <w:szCs w:val="24"/>
          <w:lang w:val="it-IT"/>
        </w:rPr>
        <w:br/>
      </w:r>
      <w:r w:rsidRPr="000B7276">
        <w:rPr>
          <w:rFonts w:cs="Times New Roman"/>
          <w:i/>
          <w:iCs/>
          <w:sz w:val="24"/>
          <w:szCs w:val="24"/>
          <w:lang w:val="it-IT"/>
        </w:rPr>
        <w:t>Amen.</w:t>
      </w:r>
    </w:p>
    <w:p w14:paraId="75A75570" w14:textId="77777777" w:rsidR="00CF6173" w:rsidRPr="00CF6173" w:rsidRDefault="00000000" w:rsidP="00CF6173">
      <w:pPr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pict w14:anchorId="313714B6">
          <v:rect id="_x0000_i1028" style="width:0;height:1.5pt" o:hralign="center" o:hrstd="t" o:hr="t" fillcolor="#a0a0a0" stroked="f"/>
        </w:pict>
      </w:r>
    </w:p>
    <w:p w14:paraId="2F858DA5" w14:textId="77777777" w:rsidR="00CF6173" w:rsidRPr="00CF6173" w:rsidRDefault="00CF6173" w:rsidP="00CF6173">
      <w:pPr>
        <w:rPr>
          <w:rFonts w:cs="Times New Roman"/>
          <w:b/>
          <w:bCs/>
          <w:sz w:val="24"/>
          <w:szCs w:val="24"/>
          <w:lang w:val="it-IT"/>
        </w:rPr>
      </w:pPr>
      <w:r w:rsidRPr="00CF6173">
        <w:rPr>
          <w:rFonts w:cs="Times New Roman"/>
          <w:b/>
          <w:bCs/>
          <w:sz w:val="24"/>
          <w:szCs w:val="24"/>
          <w:lang w:val="it-IT"/>
        </w:rPr>
        <w:t xml:space="preserve">5. </w:t>
      </w:r>
      <w:proofErr w:type="spellStart"/>
      <w:r w:rsidRPr="00CF6173">
        <w:rPr>
          <w:rFonts w:cs="Times New Roman"/>
          <w:b/>
          <w:bCs/>
          <w:sz w:val="24"/>
          <w:szCs w:val="24"/>
          <w:lang w:val="it-IT"/>
        </w:rPr>
        <w:t>Contemplatio</w:t>
      </w:r>
      <w:proofErr w:type="spellEnd"/>
      <w:r w:rsidRPr="00CF6173">
        <w:rPr>
          <w:rFonts w:cs="Times New Roman"/>
          <w:b/>
          <w:bCs/>
          <w:sz w:val="24"/>
          <w:szCs w:val="24"/>
          <w:lang w:val="it-IT"/>
        </w:rPr>
        <w:t xml:space="preserve"> – Silenzio adorante</w:t>
      </w:r>
    </w:p>
    <w:p w14:paraId="3509E87E" w14:textId="7C6B637E" w:rsidR="00416040" w:rsidRPr="00416040" w:rsidRDefault="00416040" w:rsidP="00416040">
      <w:pPr>
        <w:rPr>
          <w:rFonts w:cs="Times New Roman"/>
          <w:sz w:val="24"/>
          <w:szCs w:val="24"/>
          <w:lang w:val="it-IT"/>
        </w:rPr>
      </w:pPr>
      <w:r w:rsidRPr="00416040">
        <w:rPr>
          <w:rFonts w:cs="Times New Roman"/>
          <w:sz w:val="24"/>
          <w:szCs w:val="24"/>
          <w:lang w:val="it-IT"/>
        </w:rPr>
        <w:t>In silenzio, ciascuno può meditare una frase della Parola, ripetendola nel cuore:</w:t>
      </w:r>
      <w:r>
        <w:rPr>
          <w:rFonts w:cs="Times New Roman"/>
          <w:sz w:val="24"/>
          <w:szCs w:val="24"/>
          <w:lang w:val="it-IT"/>
        </w:rPr>
        <w:t xml:space="preserve"> </w:t>
      </w:r>
      <w:r w:rsidRPr="00416040">
        <w:rPr>
          <w:rFonts w:cs="Times New Roman"/>
          <w:sz w:val="24"/>
          <w:szCs w:val="24"/>
          <w:lang w:val="it-IT"/>
        </w:rPr>
        <w:t>“Dove sono due o tre riuniti nel mio nome, lì sono io in mezzo a loro.”</w:t>
      </w:r>
    </w:p>
    <w:p w14:paraId="5829094E" w14:textId="77777777" w:rsidR="00416040" w:rsidRPr="00416040" w:rsidRDefault="00416040" w:rsidP="00416040">
      <w:pPr>
        <w:rPr>
          <w:rFonts w:cs="Times New Roman"/>
          <w:sz w:val="24"/>
          <w:szCs w:val="24"/>
          <w:lang w:val="it-IT"/>
        </w:rPr>
      </w:pPr>
      <w:r w:rsidRPr="00416040">
        <w:rPr>
          <w:rFonts w:cs="Times New Roman"/>
          <w:sz w:val="24"/>
          <w:szCs w:val="24"/>
          <w:lang w:val="it-IT"/>
        </w:rPr>
        <w:t>Lascia che questa frase diventi respiro e preghiera.</w:t>
      </w:r>
      <w:r w:rsidRPr="00416040">
        <w:rPr>
          <w:rFonts w:cs="Times New Roman"/>
          <w:sz w:val="24"/>
          <w:szCs w:val="24"/>
          <w:lang w:val="it-IT"/>
        </w:rPr>
        <w:br/>
        <w:t>Pensa alla tua comunità: dove riconosci la presenza di Gesù?</w:t>
      </w:r>
      <w:r w:rsidRPr="00416040">
        <w:rPr>
          <w:rFonts w:cs="Times New Roman"/>
          <w:sz w:val="24"/>
          <w:szCs w:val="24"/>
          <w:lang w:val="it-IT"/>
        </w:rPr>
        <w:br/>
        <w:t>Cosa ti chiede oggi per renderla più viva, più fraterna, più evangelica?</w:t>
      </w:r>
    </w:p>
    <w:p w14:paraId="689A6464" w14:textId="77777777" w:rsidR="00CF6173" w:rsidRPr="00CF6173" w:rsidRDefault="00000000" w:rsidP="00CF6173">
      <w:pPr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pict w14:anchorId="29225918">
          <v:rect id="_x0000_i1029" style="width:0;height:1.5pt" o:hralign="center" o:hrstd="t" o:hr="t" fillcolor="#a0a0a0" stroked="f"/>
        </w:pict>
      </w:r>
    </w:p>
    <w:p w14:paraId="060A3423" w14:textId="77777777" w:rsidR="00CF6173" w:rsidRPr="00CF6173" w:rsidRDefault="00CF6173" w:rsidP="00CF6173">
      <w:pPr>
        <w:rPr>
          <w:rFonts w:cs="Times New Roman"/>
          <w:b/>
          <w:bCs/>
          <w:sz w:val="24"/>
          <w:szCs w:val="24"/>
          <w:lang w:val="it-IT"/>
        </w:rPr>
      </w:pPr>
      <w:r w:rsidRPr="00CF6173">
        <w:rPr>
          <w:rFonts w:cs="Times New Roman"/>
          <w:b/>
          <w:bCs/>
          <w:sz w:val="24"/>
          <w:szCs w:val="24"/>
          <w:lang w:val="it-IT"/>
        </w:rPr>
        <w:t xml:space="preserve">6. </w:t>
      </w:r>
      <w:proofErr w:type="spellStart"/>
      <w:r w:rsidRPr="00CF6173">
        <w:rPr>
          <w:rFonts w:cs="Times New Roman"/>
          <w:b/>
          <w:bCs/>
          <w:sz w:val="24"/>
          <w:szCs w:val="24"/>
          <w:lang w:val="it-IT"/>
        </w:rPr>
        <w:t>Actio</w:t>
      </w:r>
      <w:proofErr w:type="spellEnd"/>
      <w:r w:rsidRPr="00CF6173">
        <w:rPr>
          <w:rFonts w:cs="Times New Roman"/>
          <w:b/>
          <w:bCs/>
          <w:sz w:val="24"/>
          <w:szCs w:val="24"/>
          <w:lang w:val="it-IT"/>
        </w:rPr>
        <w:t xml:space="preserve"> – Impegno concreto</w:t>
      </w:r>
    </w:p>
    <w:p w14:paraId="4949D063" w14:textId="77777777" w:rsidR="00416040" w:rsidRPr="00416040" w:rsidRDefault="00416040" w:rsidP="00416040">
      <w:pPr>
        <w:numPr>
          <w:ilvl w:val="0"/>
          <w:numId w:val="24"/>
        </w:numPr>
        <w:rPr>
          <w:rFonts w:cs="Times New Roman"/>
          <w:sz w:val="24"/>
          <w:szCs w:val="24"/>
          <w:lang w:val="it-IT"/>
        </w:rPr>
      </w:pPr>
      <w:r w:rsidRPr="00416040">
        <w:rPr>
          <w:rFonts w:cs="Times New Roman"/>
          <w:b/>
          <w:bCs/>
          <w:sz w:val="24"/>
          <w:szCs w:val="24"/>
          <w:lang w:val="it-IT"/>
        </w:rPr>
        <w:t>Personale:</w:t>
      </w:r>
      <w:r w:rsidRPr="00416040">
        <w:rPr>
          <w:rFonts w:cs="Times New Roman"/>
          <w:sz w:val="24"/>
          <w:szCs w:val="24"/>
          <w:lang w:val="it-IT"/>
        </w:rPr>
        <w:t xml:space="preserve"> durante la settimana, compi un gesto concreto di riconciliazione o di dialogo con qualcuno della tua comunità.</w:t>
      </w:r>
    </w:p>
    <w:p w14:paraId="2FCC3803" w14:textId="77777777" w:rsidR="00416040" w:rsidRPr="00416040" w:rsidRDefault="00416040" w:rsidP="00416040">
      <w:pPr>
        <w:numPr>
          <w:ilvl w:val="0"/>
          <w:numId w:val="24"/>
        </w:numPr>
        <w:rPr>
          <w:rFonts w:cs="Times New Roman"/>
          <w:sz w:val="24"/>
          <w:szCs w:val="24"/>
          <w:lang w:val="it-IT"/>
        </w:rPr>
      </w:pPr>
      <w:r w:rsidRPr="00416040">
        <w:rPr>
          <w:rFonts w:cs="Times New Roman"/>
          <w:b/>
          <w:bCs/>
          <w:sz w:val="24"/>
          <w:szCs w:val="24"/>
          <w:lang w:val="it-IT"/>
        </w:rPr>
        <w:lastRenderedPageBreak/>
        <w:t>Comunitario:</w:t>
      </w:r>
      <w:r w:rsidRPr="00416040">
        <w:rPr>
          <w:rFonts w:cs="Times New Roman"/>
          <w:sz w:val="24"/>
          <w:szCs w:val="24"/>
          <w:lang w:val="it-IT"/>
        </w:rPr>
        <w:t xml:space="preserve"> organizza o partecipa a un momento di preghiera comune (adorazione, rosario, incontro di gruppo).</w:t>
      </w:r>
    </w:p>
    <w:p w14:paraId="488DA0F5" w14:textId="77777777" w:rsidR="00416040" w:rsidRPr="00416040" w:rsidRDefault="00416040" w:rsidP="00416040">
      <w:pPr>
        <w:numPr>
          <w:ilvl w:val="0"/>
          <w:numId w:val="24"/>
        </w:numPr>
        <w:rPr>
          <w:rFonts w:cs="Times New Roman"/>
          <w:sz w:val="24"/>
          <w:szCs w:val="24"/>
          <w:lang w:val="it-IT"/>
        </w:rPr>
      </w:pPr>
      <w:r w:rsidRPr="00416040">
        <w:rPr>
          <w:rFonts w:cs="Times New Roman"/>
          <w:b/>
          <w:bCs/>
          <w:sz w:val="24"/>
          <w:szCs w:val="24"/>
          <w:lang w:val="it-IT"/>
        </w:rPr>
        <w:t>Spirituale:</w:t>
      </w:r>
      <w:r w:rsidRPr="00416040">
        <w:rPr>
          <w:rFonts w:cs="Times New Roman"/>
          <w:sz w:val="24"/>
          <w:szCs w:val="24"/>
          <w:lang w:val="it-IT"/>
        </w:rPr>
        <w:t xml:space="preserve"> chiedi ogni giorno a Dio di renderti strumento di unità e non di divisione.</w:t>
      </w:r>
    </w:p>
    <w:p w14:paraId="7C64B6FC" w14:textId="77777777" w:rsidR="00416040" w:rsidRPr="00416040" w:rsidRDefault="00416040" w:rsidP="00416040">
      <w:pPr>
        <w:jc w:val="right"/>
        <w:rPr>
          <w:rFonts w:cs="Times New Roman"/>
          <w:sz w:val="24"/>
          <w:szCs w:val="24"/>
          <w:lang w:val="it-IT"/>
        </w:rPr>
      </w:pPr>
      <w:r w:rsidRPr="00416040">
        <w:rPr>
          <w:rFonts w:cs="Times New Roman"/>
          <w:i/>
          <w:iCs/>
          <w:lang w:val="it-IT"/>
        </w:rPr>
        <w:t>“La comunità cristiana è il luogo dove Dio continua a rendersi visibile attraverso l’amore dei fratelli.”</w:t>
      </w:r>
      <w:r w:rsidRPr="00416040">
        <w:rPr>
          <w:rFonts w:cs="Times New Roman"/>
          <w:sz w:val="24"/>
          <w:szCs w:val="24"/>
          <w:lang w:val="it-IT"/>
        </w:rPr>
        <w:br/>
      </w:r>
      <w:r w:rsidRPr="00416040">
        <w:rPr>
          <w:rFonts w:cs="Times New Roman"/>
          <w:i/>
          <w:iCs/>
          <w:sz w:val="20"/>
          <w:szCs w:val="20"/>
          <w:lang w:val="it-IT"/>
        </w:rPr>
        <w:t>(Sant’Agostino)</w:t>
      </w:r>
    </w:p>
    <w:p w14:paraId="1D17555F" w14:textId="77777777" w:rsidR="00CF6173" w:rsidRPr="00CF6173" w:rsidRDefault="00000000" w:rsidP="00CF6173">
      <w:pPr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pict w14:anchorId="25C0B26E">
          <v:rect id="_x0000_i1030" style="width:0;height:1.5pt" o:hralign="center" o:hrstd="t" o:hr="t" fillcolor="#a0a0a0" stroked="f"/>
        </w:pict>
      </w:r>
    </w:p>
    <w:p w14:paraId="0B7922DF" w14:textId="77777777" w:rsidR="001F524B" w:rsidRPr="001F524B" w:rsidRDefault="001F524B" w:rsidP="001F524B">
      <w:pPr>
        <w:rPr>
          <w:rFonts w:ascii="Segoe UI Emoji" w:hAnsi="Segoe UI Emoji" w:cs="Segoe UI Emoji"/>
          <w:b/>
          <w:bCs/>
          <w:lang w:val="it-IT"/>
        </w:rPr>
      </w:pPr>
      <w:r w:rsidRPr="001F524B">
        <w:rPr>
          <w:rFonts w:ascii="Segoe UI Emoji" w:hAnsi="Segoe UI Emoji" w:cs="Segoe UI Emoji"/>
          <w:b/>
          <w:bCs/>
          <w:lang w:val="it-IT"/>
        </w:rPr>
        <w:t>🕊️ Preghiera per la nostra comunità</w:t>
      </w:r>
    </w:p>
    <w:p w14:paraId="413B8214" w14:textId="77777777" w:rsidR="001F524B" w:rsidRPr="001F524B" w:rsidRDefault="001F524B" w:rsidP="001F524B">
      <w:pPr>
        <w:spacing w:line="240" w:lineRule="auto"/>
        <w:rPr>
          <w:rFonts w:ascii="Segoe UI Emoji" w:hAnsi="Segoe UI Emoji" w:cs="Segoe UI Emoji"/>
          <w:lang w:val="it-IT"/>
        </w:rPr>
      </w:pPr>
      <w:r w:rsidRPr="001F524B">
        <w:rPr>
          <w:rFonts w:ascii="Segoe UI Emoji" w:hAnsi="Segoe UI Emoji" w:cs="Segoe UI Emoji"/>
          <w:lang w:val="it-IT"/>
        </w:rPr>
        <w:t>Signore Gesù,</w:t>
      </w:r>
      <w:r w:rsidRPr="001F524B">
        <w:rPr>
          <w:rFonts w:ascii="Segoe UI Emoji" w:hAnsi="Segoe UI Emoji" w:cs="Segoe UI Emoji"/>
          <w:lang w:val="it-IT"/>
        </w:rPr>
        <w:br/>
        <w:t>Tu che hai promesso di essere presente</w:t>
      </w:r>
      <w:r w:rsidRPr="001F524B">
        <w:rPr>
          <w:rFonts w:ascii="Segoe UI Emoji" w:hAnsi="Segoe UI Emoji" w:cs="Segoe UI Emoji"/>
          <w:lang w:val="it-IT"/>
        </w:rPr>
        <w:br/>
        <w:t>dove due o tre si riuniscono nel Tuo nome,</w:t>
      </w:r>
      <w:r w:rsidRPr="001F524B">
        <w:rPr>
          <w:rFonts w:ascii="Segoe UI Emoji" w:hAnsi="Segoe UI Emoji" w:cs="Segoe UI Emoji"/>
          <w:lang w:val="it-IT"/>
        </w:rPr>
        <w:br/>
        <w:t>guarda con amore la nostra comunità.</w:t>
      </w:r>
    </w:p>
    <w:p w14:paraId="22FA1488" w14:textId="77777777" w:rsidR="001F524B" w:rsidRPr="001F524B" w:rsidRDefault="001F524B" w:rsidP="001F524B">
      <w:pPr>
        <w:spacing w:line="240" w:lineRule="auto"/>
        <w:rPr>
          <w:rFonts w:ascii="Segoe UI Emoji" w:hAnsi="Segoe UI Emoji" w:cs="Segoe UI Emoji"/>
          <w:lang w:val="it-IT"/>
        </w:rPr>
      </w:pPr>
      <w:r w:rsidRPr="001F524B">
        <w:rPr>
          <w:rFonts w:ascii="Segoe UI Emoji" w:hAnsi="Segoe UI Emoji" w:cs="Segoe UI Emoji"/>
          <w:lang w:val="it-IT"/>
        </w:rPr>
        <w:t>Tu conosci le nostre gioie e le nostre fatiche,</w:t>
      </w:r>
      <w:r w:rsidRPr="001F524B">
        <w:rPr>
          <w:rFonts w:ascii="Segoe UI Emoji" w:hAnsi="Segoe UI Emoji" w:cs="Segoe UI Emoji"/>
          <w:lang w:val="it-IT"/>
        </w:rPr>
        <w:br/>
        <w:t>le nostre differenze e i nostri desideri di bene.</w:t>
      </w:r>
      <w:r w:rsidRPr="001F524B">
        <w:rPr>
          <w:rFonts w:ascii="Segoe UI Emoji" w:hAnsi="Segoe UI Emoji" w:cs="Segoe UI Emoji"/>
          <w:lang w:val="it-IT"/>
        </w:rPr>
        <w:br/>
        <w:t>Rendici una sola famiglia,</w:t>
      </w:r>
      <w:r w:rsidRPr="001F524B">
        <w:rPr>
          <w:rFonts w:ascii="Segoe UI Emoji" w:hAnsi="Segoe UI Emoji" w:cs="Segoe UI Emoji"/>
          <w:lang w:val="it-IT"/>
        </w:rPr>
        <w:br/>
        <w:t>capace di ascolto, di perdono e di fraternità.</w:t>
      </w:r>
    </w:p>
    <w:p w14:paraId="6EF26205" w14:textId="77777777" w:rsidR="001F524B" w:rsidRPr="001F524B" w:rsidRDefault="001F524B" w:rsidP="001F524B">
      <w:pPr>
        <w:spacing w:line="240" w:lineRule="auto"/>
        <w:rPr>
          <w:rFonts w:ascii="Segoe UI Emoji" w:hAnsi="Segoe UI Emoji" w:cs="Segoe UI Emoji"/>
          <w:lang w:val="it-IT"/>
        </w:rPr>
      </w:pPr>
      <w:r w:rsidRPr="001F524B">
        <w:rPr>
          <w:rFonts w:ascii="Segoe UI Emoji" w:hAnsi="Segoe UI Emoji" w:cs="Segoe UI Emoji"/>
          <w:lang w:val="it-IT"/>
        </w:rPr>
        <w:t>Fa’ che nessuno si senta escluso o dimenticato,</w:t>
      </w:r>
      <w:r w:rsidRPr="001F524B">
        <w:rPr>
          <w:rFonts w:ascii="Segoe UI Emoji" w:hAnsi="Segoe UI Emoji" w:cs="Segoe UI Emoji"/>
          <w:lang w:val="it-IT"/>
        </w:rPr>
        <w:br/>
        <w:t>che ogni parola sia costruzione e mai ferita,</w:t>
      </w:r>
      <w:r w:rsidRPr="001F524B">
        <w:rPr>
          <w:rFonts w:ascii="Segoe UI Emoji" w:hAnsi="Segoe UI Emoji" w:cs="Segoe UI Emoji"/>
          <w:lang w:val="it-IT"/>
        </w:rPr>
        <w:br/>
        <w:t>che le nostre mani si aprano per accogliere,</w:t>
      </w:r>
      <w:r w:rsidRPr="001F524B">
        <w:rPr>
          <w:rFonts w:ascii="Segoe UI Emoji" w:hAnsi="Segoe UI Emoji" w:cs="Segoe UI Emoji"/>
          <w:lang w:val="it-IT"/>
        </w:rPr>
        <w:br/>
        <w:t>e i nostri cuori per condividere.</w:t>
      </w:r>
    </w:p>
    <w:p w14:paraId="63A757FE" w14:textId="77777777" w:rsidR="001F524B" w:rsidRPr="001F524B" w:rsidRDefault="001F524B" w:rsidP="001F524B">
      <w:pPr>
        <w:spacing w:line="240" w:lineRule="auto"/>
        <w:rPr>
          <w:rFonts w:ascii="Segoe UI Emoji" w:hAnsi="Segoe UI Emoji" w:cs="Segoe UI Emoji"/>
          <w:lang w:val="it-IT"/>
        </w:rPr>
      </w:pPr>
      <w:r w:rsidRPr="001F524B">
        <w:rPr>
          <w:rFonts w:ascii="Segoe UI Emoji" w:hAnsi="Segoe UI Emoji" w:cs="Segoe UI Emoji"/>
          <w:lang w:val="it-IT"/>
        </w:rPr>
        <w:t>Insegnaci a camminare insieme,</w:t>
      </w:r>
      <w:r w:rsidRPr="001F524B">
        <w:rPr>
          <w:rFonts w:ascii="Segoe UI Emoji" w:hAnsi="Segoe UI Emoji" w:cs="Segoe UI Emoji"/>
          <w:lang w:val="it-IT"/>
        </w:rPr>
        <w:br/>
        <w:t>a pregare con fede,</w:t>
      </w:r>
      <w:r w:rsidRPr="001F524B">
        <w:rPr>
          <w:rFonts w:ascii="Segoe UI Emoji" w:hAnsi="Segoe UI Emoji" w:cs="Segoe UI Emoji"/>
          <w:lang w:val="it-IT"/>
        </w:rPr>
        <w:br/>
        <w:t>a servire con umiltà,</w:t>
      </w:r>
      <w:r w:rsidRPr="001F524B">
        <w:rPr>
          <w:rFonts w:ascii="Segoe UI Emoji" w:hAnsi="Segoe UI Emoji" w:cs="Segoe UI Emoji"/>
          <w:lang w:val="it-IT"/>
        </w:rPr>
        <w:br/>
        <w:t>a testimoniare con gioia.</w:t>
      </w:r>
    </w:p>
    <w:p w14:paraId="25E7A6FB" w14:textId="3DE66EF7" w:rsidR="001F524B" w:rsidRPr="001F524B" w:rsidRDefault="001F524B" w:rsidP="001F524B">
      <w:pPr>
        <w:spacing w:line="240" w:lineRule="auto"/>
        <w:rPr>
          <w:rFonts w:ascii="Segoe UI Emoji" w:hAnsi="Segoe UI Emoji" w:cs="Segoe UI Emoji"/>
          <w:lang w:val="it-IT"/>
        </w:rPr>
      </w:pPr>
      <w:r w:rsidRPr="001F524B">
        <w:rPr>
          <w:rFonts w:ascii="Segoe UI Emoji" w:hAnsi="Segoe UI Emoji" w:cs="Segoe UI Emoji"/>
          <w:lang w:val="it-IT"/>
        </w:rPr>
        <w:t>Dona a</w:t>
      </w:r>
      <w:r>
        <w:rPr>
          <w:rFonts w:ascii="Segoe UI Emoji" w:hAnsi="Segoe UI Emoji" w:cs="Segoe UI Emoji"/>
          <w:lang w:val="it-IT"/>
        </w:rPr>
        <w:t>l nostro parroco</w:t>
      </w:r>
      <w:r w:rsidRPr="001F524B">
        <w:rPr>
          <w:rFonts w:ascii="Segoe UI Emoji" w:hAnsi="Segoe UI Emoji" w:cs="Segoe UI Emoji"/>
          <w:lang w:val="it-IT"/>
        </w:rPr>
        <w:t xml:space="preserve"> la Tua luce,</w:t>
      </w:r>
      <w:r w:rsidRPr="001F524B">
        <w:rPr>
          <w:rFonts w:ascii="Segoe UI Emoji" w:hAnsi="Segoe UI Emoji" w:cs="Segoe UI Emoji"/>
          <w:lang w:val="it-IT"/>
        </w:rPr>
        <w:br/>
        <w:t>ai giovani la passione del Vangelo,</w:t>
      </w:r>
      <w:r w:rsidRPr="001F524B">
        <w:rPr>
          <w:rFonts w:ascii="Segoe UI Emoji" w:hAnsi="Segoe UI Emoji" w:cs="Segoe UI Emoji"/>
          <w:lang w:val="it-IT"/>
        </w:rPr>
        <w:br/>
      </w:r>
      <w:r w:rsidRPr="001F524B">
        <w:rPr>
          <w:rFonts w:ascii="Segoe UI Emoji" w:hAnsi="Segoe UI Emoji" w:cs="Segoe UI Emoji"/>
          <w:lang w:val="it-IT"/>
        </w:rPr>
        <w:lastRenderedPageBreak/>
        <w:t>agli anziani la forza della speranza,</w:t>
      </w:r>
      <w:r w:rsidRPr="001F524B">
        <w:rPr>
          <w:rFonts w:ascii="Segoe UI Emoji" w:hAnsi="Segoe UI Emoji" w:cs="Segoe UI Emoji"/>
          <w:lang w:val="it-IT"/>
        </w:rPr>
        <w:br/>
        <w:t>alle famiglie la pace che viene da Te.</w:t>
      </w:r>
    </w:p>
    <w:p w14:paraId="42FDC0C0" w14:textId="77777777" w:rsidR="001F524B" w:rsidRPr="001F524B" w:rsidRDefault="001F524B" w:rsidP="001F524B">
      <w:pPr>
        <w:spacing w:line="240" w:lineRule="auto"/>
        <w:rPr>
          <w:rFonts w:ascii="Segoe UI Emoji" w:hAnsi="Segoe UI Emoji" w:cs="Segoe UI Emoji"/>
          <w:lang w:val="it-IT"/>
        </w:rPr>
      </w:pPr>
      <w:r w:rsidRPr="001F524B">
        <w:rPr>
          <w:rFonts w:ascii="Segoe UI Emoji" w:hAnsi="Segoe UI Emoji" w:cs="Segoe UI Emoji"/>
          <w:lang w:val="it-IT"/>
        </w:rPr>
        <w:t>Fa’ che la nostra comunità sia una casa di comunione,</w:t>
      </w:r>
      <w:r w:rsidRPr="001F524B">
        <w:rPr>
          <w:rFonts w:ascii="Segoe UI Emoji" w:hAnsi="Segoe UI Emoji" w:cs="Segoe UI Emoji"/>
          <w:lang w:val="it-IT"/>
        </w:rPr>
        <w:br/>
        <w:t>una scuola di amore,</w:t>
      </w:r>
      <w:r w:rsidRPr="001F524B">
        <w:rPr>
          <w:rFonts w:ascii="Segoe UI Emoji" w:hAnsi="Segoe UI Emoji" w:cs="Segoe UI Emoji"/>
          <w:lang w:val="it-IT"/>
        </w:rPr>
        <w:br/>
        <w:t>una fiamma di fede nel cuore della città.</w:t>
      </w:r>
    </w:p>
    <w:p w14:paraId="1BD8703A" w14:textId="77777777" w:rsidR="001F524B" w:rsidRPr="001F524B" w:rsidRDefault="001F524B" w:rsidP="001F524B">
      <w:pPr>
        <w:spacing w:line="240" w:lineRule="auto"/>
        <w:rPr>
          <w:rFonts w:ascii="Segoe UI Emoji" w:hAnsi="Segoe UI Emoji" w:cs="Segoe UI Emoji"/>
          <w:lang w:val="it-IT"/>
        </w:rPr>
      </w:pPr>
      <w:r w:rsidRPr="001F524B">
        <w:rPr>
          <w:rFonts w:ascii="Segoe UI Emoji" w:hAnsi="Segoe UI Emoji" w:cs="Segoe UI Emoji"/>
          <w:lang w:val="it-IT"/>
        </w:rPr>
        <w:t>E quando ci riuniamo intorno alla Tua Parola</w:t>
      </w:r>
      <w:r w:rsidRPr="001F524B">
        <w:rPr>
          <w:rFonts w:ascii="Segoe UI Emoji" w:hAnsi="Segoe UI Emoji" w:cs="Segoe UI Emoji"/>
          <w:lang w:val="it-IT"/>
        </w:rPr>
        <w:br/>
        <w:t>e spezzando il Tuo Pane,</w:t>
      </w:r>
      <w:r w:rsidRPr="001F524B">
        <w:rPr>
          <w:rFonts w:ascii="Segoe UI Emoji" w:hAnsi="Segoe UI Emoji" w:cs="Segoe UI Emoji"/>
          <w:lang w:val="it-IT"/>
        </w:rPr>
        <w:br/>
        <w:t>ricordaci, Signore,</w:t>
      </w:r>
      <w:r w:rsidRPr="001F524B">
        <w:rPr>
          <w:rFonts w:ascii="Segoe UI Emoji" w:hAnsi="Segoe UI Emoji" w:cs="Segoe UI Emoji"/>
          <w:lang w:val="it-IT"/>
        </w:rPr>
        <w:br/>
        <w:t>che Tu sei in mezzo a noi,</w:t>
      </w:r>
      <w:r w:rsidRPr="001F524B">
        <w:rPr>
          <w:rFonts w:ascii="Segoe UI Emoji" w:hAnsi="Segoe UI Emoji" w:cs="Segoe UI Emoji"/>
          <w:lang w:val="it-IT"/>
        </w:rPr>
        <w:br/>
        <w:t>presenza viva e fedele di ogni giorno.</w:t>
      </w:r>
    </w:p>
    <w:p w14:paraId="595618D1" w14:textId="77777777" w:rsidR="001F524B" w:rsidRDefault="001F524B" w:rsidP="001F524B">
      <w:pPr>
        <w:spacing w:line="240" w:lineRule="auto"/>
        <w:rPr>
          <w:rFonts w:ascii="Segoe UI Emoji" w:hAnsi="Segoe UI Emoji" w:cs="Segoe UI Emoji"/>
          <w:i/>
          <w:iCs/>
          <w:lang w:val="it-IT"/>
        </w:rPr>
      </w:pPr>
      <w:r w:rsidRPr="001F524B">
        <w:rPr>
          <w:rFonts w:ascii="Segoe UI Emoji" w:hAnsi="Segoe UI Emoji" w:cs="Segoe UI Emoji"/>
          <w:i/>
          <w:iCs/>
          <w:lang w:val="it-IT"/>
        </w:rPr>
        <w:t>Amen.</w:t>
      </w:r>
    </w:p>
    <w:p w14:paraId="2ACF20A4" w14:textId="77777777" w:rsidR="001F524B" w:rsidRPr="001F524B" w:rsidRDefault="001F524B" w:rsidP="001F524B">
      <w:pPr>
        <w:spacing w:line="240" w:lineRule="auto"/>
        <w:rPr>
          <w:rFonts w:ascii="Segoe UI Emoji" w:hAnsi="Segoe UI Emoji" w:cs="Segoe UI Emoji"/>
          <w:lang w:val="it-IT"/>
        </w:rPr>
      </w:pPr>
    </w:p>
    <w:p w14:paraId="0AC91836" w14:textId="5209155E" w:rsidR="006D21A2" w:rsidRPr="003979F5" w:rsidRDefault="006D21A2" w:rsidP="00CF6173">
      <w:pPr>
        <w:rPr>
          <w:rFonts w:cs="Times New Roman"/>
          <w:b/>
          <w:bCs/>
          <w:lang w:val="it-IT"/>
        </w:rPr>
      </w:pPr>
      <w:r>
        <w:rPr>
          <w:rFonts w:ascii="Segoe UI Emoji" w:hAnsi="Segoe UI Emoji" w:cs="Segoe UI Emoji"/>
          <w:b/>
          <w:bCs/>
          <w:lang w:val="it-IT"/>
        </w:rPr>
        <w:t>P</w:t>
      </w:r>
      <w:r w:rsidRPr="003979F5">
        <w:rPr>
          <w:rFonts w:cs="Times New Roman"/>
          <w:b/>
          <w:bCs/>
          <w:lang w:val="it-IT"/>
        </w:rPr>
        <w:t>er chi desidera, vi suggerisco un bellissimo film da vedere.</w:t>
      </w:r>
    </w:p>
    <w:p w14:paraId="60E88408" w14:textId="63414C13" w:rsidR="006D21A2" w:rsidRPr="003979F5" w:rsidRDefault="006D21A2" w:rsidP="006D21A2">
      <w:pPr>
        <w:rPr>
          <w:rFonts w:cs="Times New Roman"/>
          <w:b/>
          <w:bCs/>
          <w:lang w:val="it-IT"/>
        </w:rPr>
      </w:pPr>
    </w:p>
    <w:p w14:paraId="2B03B40D" w14:textId="79224699" w:rsidR="006D21A2" w:rsidRPr="003979F5" w:rsidRDefault="006D21A2" w:rsidP="006D21A2">
      <w:pPr>
        <w:rPr>
          <w:rFonts w:cs="Times New Roman"/>
          <w:b/>
          <w:bCs/>
          <w:lang w:val="it-IT"/>
        </w:rPr>
      </w:pPr>
      <w:r w:rsidRPr="006D21A2">
        <w:rPr>
          <w:rFonts w:ascii="Segoe UI Emoji" w:hAnsi="Segoe UI Emoji" w:cs="Segoe UI Emoji"/>
          <w:b/>
          <w:bCs/>
          <w:lang w:val="it-IT"/>
        </w:rPr>
        <w:t>🎬</w:t>
      </w:r>
      <w:r w:rsidRPr="006D21A2">
        <w:rPr>
          <w:rFonts w:cs="Times New Roman"/>
          <w:b/>
          <w:bCs/>
          <w:lang w:val="it-IT"/>
        </w:rPr>
        <w:t xml:space="preserve"> Film del mese – </w:t>
      </w:r>
      <w:r w:rsidR="00D2733B">
        <w:rPr>
          <w:rFonts w:cs="Times New Roman"/>
          <w:b/>
          <w:bCs/>
          <w:lang w:val="it-IT"/>
        </w:rPr>
        <w:t>Novembre</w:t>
      </w:r>
    </w:p>
    <w:p w14:paraId="730D5CAB" w14:textId="2B29D219" w:rsidR="006D21A2" w:rsidRPr="006D21A2" w:rsidRDefault="006D21A2" w:rsidP="006D21A2">
      <w:pPr>
        <w:rPr>
          <w:rFonts w:cs="Times New Roman"/>
          <w:b/>
          <w:bCs/>
          <w:lang w:val="it-IT"/>
        </w:rPr>
      </w:pPr>
    </w:p>
    <w:p w14:paraId="5C81B737" w14:textId="77777777" w:rsidR="0099581E" w:rsidRPr="0099581E" w:rsidRDefault="0099581E" w:rsidP="0099581E">
      <w:pPr>
        <w:rPr>
          <w:rFonts w:cs="Times New Roman"/>
          <w:b/>
          <w:bCs/>
          <w:lang w:val="it-IT"/>
        </w:rPr>
      </w:pPr>
      <w:r w:rsidRPr="0099581E">
        <w:rPr>
          <w:rFonts w:ascii="Segoe UI Emoji" w:hAnsi="Segoe UI Emoji" w:cs="Segoe UI Emoji"/>
          <w:b/>
          <w:bCs/>
          <w:lang w:val="it-IT"/>
        </w:rPr>
        <w:t>🎬</w:t>
      </w:r>
      <w:r w:rsidRPr="0099581E">
        <w:rPr>
          <w:rFonts w:cs="Times New Roman"/>
          <w:b/>
          <w:bCs/>
          <w:lang w:val="it-IT"/>
        </w:rPr>
        <w:t xml:space="preserve"> 5. “Il pranzo di Babette” (1987)</w:t>
      </w:r>
    </w:p>
    <w:p w14:paraId="775EAE17" w14:textId="77777777" w:rsidR="0099581E" w:rsidRPr="0099581E" w:rsidRDefault="0099581E" w:rsidP="0099581E">
      <w:pPr>
        <w:numPr>
          <w:ilvl w:val="0"/>
          <w:numId w:val="25"/>
        </w:numPr>
        <w:spacing w:line="240" w:lineRule="auto"/>
        <w:rPr>
          <w:rFonts w:cs="Times New Roman"/>
          <w:lang w:val="it-IT"/>
        </w:rPr>
      </w:pPr>
      <w:r w:rsidRPr="0099581E">
        <w:rPr>
          <w:rFonts w:cs="Times New Roman"/>
          <w:lang w:val="it-IT"/>
        </w:rPr>
        <w:t>Genere: drammatico simbolico.</w:t>
      </w:r>
    </w:p>
    <w:p w14:paraId="0649A4E4" w14:textId="77777777" w:rsidR="0099581E" w:rsidRPr="0099581E" w:rsidRDefault="0099581E" w:rsidP="0099581E">
      <w:pPr>
        <w:numPr>
          <w:ilvl w:val="0"/>
          <w:numId w:val="25"/>
        </w:numPr>
        <w:spacing w:line="240" w:lineRule="auto"/>
        <w:rPr>
          <w:rFonts w:cs="Times New Roman"/>
          <w:lang w:val="it-IT"/>
        </w:rPr>
      </w:pPr>
      <w:r w:rsidRPr="0099581E">
        <w:rPr>
          <w:rFonts w:cs="Times New Roman"/>
          <w:lang w:val="it-IT"/>
        </w:rPr>
        <w:t>Trama: una cuoca francese in esilio prepara un grande banchetto per un piccolo villaggio protestante segnato da divisioni.</w:t>
      </w:r>
    </w:p>
    <w:p w14:paraId="52476E1B" w14:textId="77777777" w:rsidR="0099581E" w:rsidRPr="0099581E" w:rsidRDefault="0099581E" w:rsidP="0099581E">
      <w:pPr>
        <w:numPr>
          <w:ilvl w:val="0"/>
          <w:numId w:val="25"/>
        </w:numPr>
        <w:spacing w:line="240" w:lineRule="auto"/>
        <w:rPr>
          <w:rFonts w:cs="Times New Roman"/>
          <w:lang w:val="it-IT"/>
        </w:rPr>
      </w:pPr>
      <w:r w:rsidRPr="0099581E">
        <w:rPr>
          <w:rFonts w:cs="Times New Roman"/>
          <w:lang w:val="it-IT"/>
        </w:rPr>
        <w:t>Messaggio: il banchetto come segno di comunione: condividere la vita e la grazia unisce ciò che era separato.</w:t>
      </w:r>
    </w:p>
    <w:p w14:paraId="1957F341" w14:textId="77777777" w:rsidR="0099581E" w:rsidRPr="0099581E" w:rsidRDefault="0099581E" w:rsidP="0099581E">
      <w:pPr>
        <w:numPr>
          <w:ilvl w:val="0"/>
          <w:numId w:val="25"/>
        </w:numPr>
        <w:spacing w:line="240" w:lineRule="auto"/>
        <w:rPr>
          <w:rFonts w:cs="Times New Roman"/>
          <w:lang w:val="it-IT"/>
        </w:rPr>
      </w:pPr>
      <w:r w:rsidRPr="0099581E">
        <w:rPr>
          <w:rFonts w:cs="Times New Roman"/>
          <w:lang w:val="it-IT"/>
        </w:rPr>
        <w:t>Perfetto come introduzione alla comunità eucaristica.</w:t>
      </w:r>
    </w:p>
    <w:p w14:paraId="5E1BB83D" w14:textId="77777777" w:rsidR="0099581E" w:rsidRDefault="0099581E" w:rsidP="0099581E">
      <w:pPr>
        <w:numPr>
          <w:ilvl w:val="0"/>
          <w:numId w:val="25"/>
        </w:numPr>
        <w:spacing w:line="240" w:lineRule="auto"/>
        <w:rPr>
          <w:rFonts w:cs="Times New Roman"/>
          <w:lang w:val="it-IT"/>
        </w:rPr>
      </w:pPr>
      <w:r w:rsidRPr="0099581E">
        <w:rPr>
          <w:rFonts w:cs="Times New Roman"/>
          <w:lang w:val="it-IT"/>
        </w:rPr>
        <w:t>Età: adulti e giovani adulti.</w:t>
      </w:r>
    </w:p>
    <w:p w14:paraId="71B781D0" w14:textId="77777777" w:rsidR="00957897" w:rsidRDefault="00957897" w:rsidP="00957897">
      <w:pPr>
        <w:spacing w:line="240" w:lineRule="auto"/>
        <w:rPr>
          <w:rFonts w:cs="Times New Roman"/>
          <w:lang w:val="it-IT"/>
        </w:rPr>
      </w:pPr>
    </w:p>
    <w:p w14:paraId="27ACB951" w14:textId="3191ABDE" w:rsidR="00957897" w:rsidRDefault="00957897" w:rsidP="00957897">
      <w:pPr>
        <w:pStyle w:val="Nessunaspaziatura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/>
        </w:rPr>
        <w:lastRenderedPageBreak/>
        <w:drawing>
          <wp:anchor distT="0" distB="0" distL="114300" distR="114300" simplePos="0" relativeHeight="251668480" behindDoc="0" locked="0" layoutInCell="1" allowOverlap="1" wp14:anchorId="3C7B3C4A" wp14:editId="1036C5B2">
            <wp:simplePos x="0" y="0"/>
            <wp:positionH relativeFrom="column">
              <wp:posOffset>-26035</wp:posOffset>
            </wp:positionH>
            <wp:positionV relativeFrom="paragraph">
              <wp:posOffset>0</wp:posOffset>
            </wp:positionV>
            <wp:extent cx="4276090" cy="4538345"/>
            <wp:effectExtent l="0" t="0" r="0" b="0"/>
            <wp:wrapSquare wrapText="bothSides"/>
            <wp:docPr id="146528351" name="Immagine 4" descr="Immagine che contiene parole crociate, quadrato, Rettangolo, model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8351" name="Immagine 4" descr="Immagine che contiene parole crociate, quadrato, Rettangolo, modello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453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22021" w14:textId="5C90D163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ORIZZONTALI</w:t>
      </w:r>
    </w:p>
    <w:p w14:paraId="7AB768C1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2. (1,6) – Centro della celebrazione comunitaria. (6 lettere)</w:t>
      </w:r>
    </w:p>
    <w:p w14:paraId="693A9AFD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 xml:space="preserve">6. (3,2) – </w:t>
      </w:r>
      <w:proofErr w:type="spellStart"/>
      <w:r w:rsidRPr="00957897">
        <w:rPr>
          <w:rFonts w:ascii="Times New Roman" w:hAnsi="Times New Roman" w:cs="Times New Roman"/>
          <w:sz w:val="20"/>
          <w:szCs w:val="20"/>
          <w:lang w:val="it-IT"/>
        </w:rPr>
        <w:t>Diakonia</w:t>
      </w:r>
      <w:proofErr w:type="spellEnd"/>
      <w:r w:rsidRPr="00957897">
        <w:rPr>
          <w:rFonts w:ascii="Times New Roman" w:hAnsi="Times New Roman" w:cs="Times New Roman"/>
          <w:sz w:val="20"/>
          <w:szCs w:val="20"/>
          <w:lang w:val="it-IT"/>
        </w:rPr>
        <w:t xml:space="preserve"> che costruisce legami concreti. (8 lettere)</w:t>
      </w:r>
    </w:p>
    <w:p w14:paraId="0858C4E3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9. (5,11) – Atto di fiducia che unisce e apre alla presenza di Dio. (4 lettere)</w:t>
      </w:r>
    </w:p>
    <w:p w14:paraId="5085FE4C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11. (6,1) – Termine biblico/teologico della comunione (6 lettere)</w:t>
      </w:r>
    </w:p>
    <w:p w14:paraId="3F798E8A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12. (8,3) – Stile evangelico di relazioni che si sostengono. (10 lettere)</w:t>
      </w:r>
    </w:p>
    <w:p w14:paraId="355E114F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14. (10,1) – Termine biblico/teologico della comunione (6 lettere)</w:t>
      </w:r>
    </w:p>
    <w:p w14:paraId="74CAE0FB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16. (10,10) – Popolo di Dio convocato dalla Trinità. (6 lettere)</w:t>
      </w:r>
    </w:p>
    <w:p w14:paraId="262602DC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17. (12,6) – Quando due o tre sono riuniti nel Nome (Mt 18,20). (8 lettere)</w:t>
      </w:r>
    </w:p>
    <w:p w14:paraId="1B486733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18. (14,4) – Respiro della Chiesa e cuore della comunione. (9 lettere)</w:t>
      </w:r>
    </w:p>
    <w:p w14:paraId="43ABC89F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</w:p>
    <w:p w14:paraId="26321709" w14:textId="77777777" w:rsid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</w:p>
    <w:p w14:paraId="303C6556" w14:textId="61C38E2C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lastRenderedPageBreak/>
        <w:t>VERTICALI</w:t>
      </w:r>
    </w:p>
    <w:p w14:paraId="18086B76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1. (1,4) – Termine biblico/teologico della comunione (6 lettere)</w:t>
      </w:r>
    </w:p>
    <w:p w14:paraId="160F51D4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3. (1,9) – Termine biblico/teologico della comunione (5 lettere)</w:t>
      </w:r>
    </w:p>
    <w:p w14:paraId="64C30230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4. (1,11) – Termine biblico/teologico della comunione (3 lettere)</w:t>
      </w:r>
    </w:p>
    <w:p w14:paraId="2837D2EA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5. (2,14) – Dono pasquale che crea unità. (4 lettere)</w:t>
      </w:r>
    </w:p>
    <w:p w14:paraId="00A32EEF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7. (3,6) – Accade quando Cristo è in mezzo. (8 lettere)</w:t>
      </w:r>
    </w:p>
    <w:p w14:paraId="0F4C24B9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8. (4,1) – Sigillo comune della preghiera. (4 lettere)</w:t>
      </w:r>
    </w:p>
    <w:p w14:paraId="772992E3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10. (5,12) – Sacramento che fa la Chiesa e la rende una. (10 lettere)</w:t>
      </w:r>
    </w:p>
    <w:p w14:paraId="10F51753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13. (9,15) – Buona Notizia che raduna i credenti. (7 lettere)</w:t>
      </w:r>
    </w:p>
    <w:p w14:paraId="258C88F8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15. (10,2) – Amore operoso che cementa la comunione. (6 lettere)</w:t>
      </w:r>
    </w:p>
    <w:p w14:paraId="1B6F6651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18. (14,4) – Termine biblico/teologico della comunione (2 lettere)</w:t>
      </w:r>
    </w:p>
    <w:p w14:paraId="1BB4EB33" w14:textId="77777777" w:rsidR="00957897" w:rsidRP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19. (14,9) – Termine biblico/teologico della comunione (2 lettere)</w:t>
      </w:r>
    </w:p>
    <w:p w14:paraId="168DEE12" w14:textId="21256CEC" w:rsidR="00CF6173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  <w:r w:rsidRPr="00957897">
        <w:rPr>
          <w:rFonts w:ascii="Times New Roman" w:hAnsi="Times New Roman" w:cs="Times New Roman"/>
          <w:sz w:val="20"/>
          <w:szCs w:val="20"/>
          <w:lang w:val="it-IT"/>
        </w:rPr>
        <w:t>20. (14,11) – Termine biblico/teologico della comunione (2 lettere)</w:t>
      </w:r>
    </w:p>
    <w:p w14:paraId="2A267059" w14:textId="77777777" w:rsid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</w:p>
    <w:p w14:paraId="5DBD5EDD" w14:textId="77777777" w:rsid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</w:p>
    <w:p w14:paraId="5B249B34" w14:textId="77777777" w:rsidR="00957897" w:rsidRDefault="00957897" w:rsidP="00957897">
      <w:pPr>
        <w:pStyle w:val="Nessunaspaziatura"/>
        <w:rPr>
          <w:rFonts w:ascii="Times New Roman" w:hAnsi="Times New Roman" w:cs="Times New Roman"/>
          <w:sz w:val="20"/>
          <w:szCs w:val="20"/>
          <w:lang w:val="it-IT"/>
        </w:rPr>
      </w:pPr>
    </w:p>
    <w:p w14:paraId="4120F115" w14:textId="14955DA1" w:rsidR="00957897" w:rsidRDefault="00957897" w:rsidP="00957897">
      <w:pPr>
        <w:pStyle w:val="Nessunaspaziatura"/>
        <w:rPr>
          <w:rFonts w:cs="Times New Roman"/>
          <w:b/>
          <w:bCs/>
          <w:sz w:val="20"/>
          <w:szCs w:val="20"/>
          <w:lang w:val="it-IT"/>
        </w:rPr>
      </w:pPr>
      <w:r>
        <w:rPr>
          <w:rFonts w:cs="Times New Roman"/>
          <w:b/>
          <w:bCs/>
          <w:noProof/>
          <w:sz w:val="20"/>
          <w:szCs w:val="20"/>
          <w:lang w:val="it-IT"/>
        </w:rPr>
        <w:drawing>
          <wp:inline distT="0" distB="0" distL="0" distR="0" wp14:anchorId="4135A941" wp14:editId="7C1F9198">
            <wp:extent cx="2662237" cy="2662237"/>
            <wp:effectExtent l="0" t="0" r="5080" b="5080"/>
            <wp:docPr id="554712454" name="Immagine 5" descr="Immagine che contiene parole crociate, quadrato, Rettangolo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712454" name="Immagine 5" descr="Immagine che contiene parole crociate, quadrato, Rettangolo, testo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3543" cy="266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744DF" w14:textId="77777777" w:rsidR="00957897" w:rsidRDefault="00957897" w:rsidP="00957897">
      <w:pPr>
        <w:pStyle w:val="Nessunaspaziatura"/>
        <w:rPr>
          <w:rFonts w:cs="Times New Roman"/>
          <w:b/>
          <w:bCs/>
          <w:sz w:val="20"/>
          <w:szCs w:val="20"/>
          <w:lang w:val="it-IT"/>
        </w:rPr>
      </w:pPr>
    </w:p>
    <w:p w14:paraId="12CB6A87" w14:textId="77777777" w:rsidR="00957897" w:rsidRDefault="00957897" w:rsidP="00957897">
      <w:pPr>
        <w:pStyle w:val="Nessunaspaziatura"/>
        <w:rPr>
          <w:rFonts w:cs="Times New Roman"/>
          <w:b/>
          <w:bCs/>
          <w:sz w:val="20"/>
          <w:szCs w:val="20"/>
          <w:lang w:val="it-IT"/>
        </w:rPr>
      </w:pPr>
    </w:p>
    <w:p w14:paraId="5E077420" w14:textId="77777777" w:rsidR="00957897" w:rsidRDefault="00957897" w:rsidP="00957897">
      <w:pPr>
        <w:pStyle w:val="Nessunaspaziatura"/>
        <w:rPr>
          <w:rFonts w:cs="Times New Roman"/>
          <w:b/>
          <w:bCs/>
          <w:sz w:val="20"/>
          <w:szCs w:val="20"/>
          <w:lang w:val="it-IT"/>
        </w:rPr>
      </w:pPr>
    </w:p>
    <w:p w14:paraId="71F64FB5" w14:textId="77777777" w:rsidR="00957897" w:rsidRDefault="00957897" w:rsidP="00957897">
      <w:pPr>
        <w:pStyle w:val="Nessunaspaziatura"/>
        <w:rPr>
          <w:rFonts w:cs="Times New Roman"/>
          <w:b/>
          <w:bCs/>
          <w:sz w:val="20"/>
          <w:szCs w:val="20"/>
          <w:lang w:val="it-IT"/>
        </w:rPr>
      </w:pPr>
    </w:p>
    <w:p w14:paraId="2E9D6F34" w14:textId="77777777" w:rsidR="00957897" w:rsidRDefault="00957897" w:rsidP="00957897">
      <w:pPr>
        <w:pStyle w:val="Nessunaspaziatura"/>
        <w:rPr>
          <w:rFonts w:cs="Times New Roman"/>
          <w:b/>
          <w:bCs/>
          <w:sz w:val="20"/>
          <w:szCs w:val="20"/>
          <w:lang w:val="it-IT"/>
        </w:rPr>
      </w:pPr>
    </w:p>
    <w:p w14:paraId="266D3FAB" w14:textId="77777777" w:rsidR="00957897" w:rsidRDefault="00957897" w:rsidP="00957897">
      <w:pPr>
        <w:pStyle w:val="Nessunaspaziatura"/>
        <w:rPr>
          <w:rFonts w:cs="Times New Roman"/>
          <w:b/>
          <w:bCs/>
          <w:sz w:val="20"/>
          <w:szCs w:val="20"/>
          <w:lang w:val="it-IT"/>
        </w:rPr>
      </w:pPr>
    </w:p>
    <w:p w14:paraId="017C85C7" w14:textId="77777777" w:rsidR="00957897" w:rsidRDefault="00957897" w:rsidP="00957897">
      <w:pPr>
        <w:pStyle w:val="Nessunaspaziatura"/>
        <w:rPr>
          <w:rFonts w:cs="Times New Roman"/>
          <w:b/>
          <w:bCs/>
          <w:sz w:val="20"/>
          <w:szCs w:val="20"/>
          <w:lang w:val="it-IT"/>
        </w:rPr>
      </w:pPr>
    </w:p>
    <w:p w14:paraId="1CC33B94" w14:textId="77777777" w:rsidR="00957897" w:rsidRDefault="00957897" w:rsidP="00957897">
      <w:pPr>
        <w:pStyle w:val="Nessunaspaziatura"/>
        <w:rPr>
          <w:rFonts w:cs="Times New Roman"/>
          <w:b/>
          <w:bCs/>
          <w:sz w:val="20"/>
          <w:szCs w:val="20"/>
          <w:lang w:val="it-IT"/>
        </w:rPr>
      </w:pPr>
    </w:p>
    <w:p w14:paraId="642C37A9" w14:textId="77777777" w:rsidR="00957897" w:rsidRDefault="00957897" w:rsidP="00957897">
      <w:pPr>
        <w:pStyle w:val="Nessunaspaziatura"/>
        <w:rPr>
          <w:rFonts w:cs="Times New Roman"/>
          <w:b/>
          <w:bCs/>
          <w:sz w:val="20"/>
          <w:szCs w:val="20"/>
          <w:lang w:val="it-IT"/>
        </w:rPr>
      </w:pPr>
    </w:p>
    <w:p w14:paraId="33EA669A" w14:textId="46A0260D" w:rsidR="00957897" w:rsidRPr="003918AE" w:rsidRDefault="008E55CB" w:rsidP="008E55CB">
      <w:pPr>
        <w:pStyle w:val="Nessunaspaziatura"/>
        <w:jc w:val="center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cs="Times New Roman"/>
          <w:b/>
          <w:bCs/>
          <w:sz w:val="20"/>
          <w:szCs w:val="20"/>
          <w:lang w:val="it-IT"/>
        </w:rPr>
        <w:lastRenderedPageBreak/>
        <w:t>Per i più piccoli</w:t>
      </w:r>
      <w:r w:rsidR="003918AE">
        <w:rPr>
          <w:rFonts w:cs="Times New Roman"/>
          <w:b/>
          <w:bCs/>
          <w:sz w:val="20"/>
          <w:szCs w:val="20"/>
          <w:lang w:val="it-IT"/>
        </w:rPr>
        <w:t xml:space="preserve"> - </w:t>
      </w:r>
      <w:r w:rsidR="003918AE">
        <w:rPr>
          <w:rFonts w:ascii="Times New Roman" w:hAnsi="Times New Roman" w:cs="Times New Roman"/>
          <w:b/>
          <w:bCs/>
          <w:sz w:val="20"/>
          <w:szCs w:val="20"/>
          <w:lang w:val="it-IT"/>
        </w:rPr>
        <w:t>C</w:t>
      </w:r>
      <w:r w:rsidRPr="003918A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omunità </w:t>
      </w:r>
    </w:p>
    <w:p w14:paraId="5EBB74AB" w14:textId="0EEB1D66" w:rsidR="008E55CB" w:rsidRDefault="008E55CB" w:rsidP="008E55CB">
      <w:pPr>
        <w:pStyle w:val="Nessunaspaziatura"/>
        <w:jc w:val="center"/>
        <w:rPr>
          <w:rFonts w:cs="Times New Roman"/>
          <w:b/>
          <w:bCs/>
          <w:sz w:val="20"/>
          <w:szCs w:val="20"/>
          <w:lang w:val="it-IT"/>
        </w:rPr>
      </w:pPr>
      <w:r>
        <w:rPr>
          <w:rFonts w:cs="Times New Roman"/>
          <w:b/>
          <w:bCs/>
          <w:noProof/>
          <w:sz w:val="20"/>
          <w:szCs w:val="20"/>
          <w:lang w:val="it-IT"/>
        </w:rPr>
        <w:drawing>
          <wp:anchor distT="0" distB="0" distL="114300" distR="114300" simplePos="0" relativeHeight="251669504" behindDoc="1" locked="0" layoutInCell="1" allowOverlap="1" wp14:anchorId="198052B2" wp14:editId="38857713">
            <wp:simplePos x="0" y="0"/>
            <wp:positionH relativeFrom="column">
              <wp:posOffset>-345123</wp:posOffset>
            </wp:positionH>
            <wp:positionV relativeFrom="paragraph">
              <wp:posOffset>149225</wp:posOffset>
            </wp:positionV>
            <wp:extent cx="4943475" cy="6296025"/>
            <wp:effectExtent l="0" t="0" r="9525" b="9525"/>
            <wp:wrapNone/>
            <wp:docPr id="210718404" name="Immagine 6" descr="Immagine che contiene schizzo, disegno, testo, Line 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18404" name="Immagine 6" descr="Immagine che contiene schizzo, disegno, testo, Line art&#10;&#10;Il contenuto generato dall'IA potrebbe non essere corretto."/>
                    <pic:cNvPicPr/>
                  </pic:nvPicPr>
                  <pic:blipFill rotWithShape="1">
                    <a:blip r:embed="rId9"/>
                    <a:srcRect r="2398" b="1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183" cy="6302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51693" w14:textId="0B4A443C" w:rsidR="008E55CB" w:rsidRDefault="008E55CB" w:rsidP="008E55CB">
      <w:pPr>
        <w:pStyle w:val="Nessunaspaziatura"/>
        <w:jc w:val="center"/>
        <w:rPr>
          <w:rFonts w:cs="Times New Roman"/>
          <w:b/>
          <w:bCs/>
          <w:sz w:val="20"/>
          <w:szCs w:val="20"/>
          <w:lang w:val="it-IT"/>
        </w:rPr>
      </w:pPr>
    </w:p>
    <w:p w14:paraId="3AC89990" w14:textId="1FE5E3E0" w:rsidR="008E55CB" w:rsidRDefault="008E55CB" w:rsidP="008E55CB">
      <w:pPr>
        <w:pStyle w:val="Nessunaspaziatura"/>
        <w:jc w:val="center"/>
        <w:rPr>
          <w:rFonts w:cs="Times New Roman"/>
          <w:b/>
          <w:bCs/>
          <w:sz w:val="20"/>
          <w:szCs w:val="20"/>
          <w:lang w:val="it-IT"/>
        </w:rPr>
      </w:pPr>
    </w:p>
    <w:p w14:paraId="03BC6C76" w14:textId="5D61E06A" w:rsidR="008E55CB" w:rsidRDefault="008E55CB" w:rsidP="008E55CB">
      <w:pPr>
        <w:pStyle w:val="Nessunaspaziatura"/>
        <w:jc w:val="center"/>
        <w:rPr>
          <w:rFonts w:cs="Times New Roman"/>
          <w:b/>
          <w:bCs/>
          <w:sz w:val="20"/>
          <w:szCs w:val="20"/>
          <w:lang w:val="it-IT"/>
        </w:rPr>
      </w:pPr>
    </w:p>
    <w:p w14:paraId="152315BD" w14:textId="476A874F" w:rsidR="008E55CB" w:rsidRPr="00957897" w:rsidRDefault="003918AE" w:rsidP="003918AE">
      <w:pPr>
        <w:pStyle w:val="Nessunaspaziatura"/>
        <w:tabs>
          <w:tab w:val="left" w:pos="5205"/>
        </w:tabs>
        <w:rPr>
          <w:rFonts w:cs="Times New Roman"/>
          <w:b/>
          <w:bCs/>
          <w:sz w:val="20"/>
          <w:szCs w:val="20"/>
          <w:lang w:val="it-IT"/>
        </w:rPr>
      </w:pPr>
      <w:r>
        <w:rPr>
          <w:rFonts w:cs="Times New Roman"/>
          <w:b/>
          <w:bCs/>
          <w:sz w:val="20"/>
          <w:szCs w:val="20"/>
          <w:lang w:val="it-IT"/>
        </w:rPr>
        <w:tab/>
      </w:r>
    </w:p>
    <w:sectPr w:rsidR="008E55CB" w:rsidRPr="00957897" w:rsidSect="000A7B8A">
      <w:pgSz w:w="8395" w:h="1190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635A9B"/>
    <w:multiLevelType w:val="multilevel"/>
    <w:tmpl w:val="8256A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EF0010"/>
    <w:multiLevelType w:val="multilevel"/>
    <w:tmpl w:val="062E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5818D8"/>
    <w:multiLevelType w:val="multilevel"/>
    <w:tmpl w:val="B246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46641B"/>
    <w:multiLevelType w:val="hybridMultilevel"/>
    <w:tmpl w:val="CDB63692"/>
    <w:lvl w:ilvl="0" w:tplc="5A2499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856B7"/>
    <w:multiLevelType w:val="multilevel"/>
    <w:tmpl w:val="D5A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8B3E2D"/>
    <w:multiLevelType w:val="multilevel"/>
    <w:tmpl w:val="FDB6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853D31"/>
    <w:multiLevelType w:val="multilevel"/>
    <w:tmpl w:val="78C4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C2A4B"/>
    <w:multiLevelType w:val="hybridMultilevel"/>
    <w:tmpl w:val="1F0A47E8"/>
    <w:lvl w:ilvl="0" w:tplc="1508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77631F"/>
    <w:multiLevelType w:val="multilevel"/>
    <w:tmpl w:val="ED68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716319"/>
    <w:multiLevelType w:val="multilevel"/>
    <w:tmpl w:val="DDC6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332364"/>
    <w:multiLevelType w:val="multilevel"/>
    <w:tmpl w:val="C75E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78257D"/>
    <w:multiLevelType w:val="multilevel"/>
    <w:tmpl w:val="DC64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3864E6"/>
    <w:multiLevelType w:val="multilevel"/>
    <w:tmpl w:val="4B10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B5A49"/>
    <w:multiLevelType w:val="multilevel"/>
    <w:tmpl w:val="D1B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0241EC"/>
    <w:multiLevelType w:val="hybridMultilevel"/>
    <w:tmpl w:val="AA5616DC"/>
    <w:lvl w:ilvl="0" w:tplc="AFA838FC">
      <w:numFmt w:val="bullet"/>
      <w:lvlText w:val="-"/>
      <w:lvlJc w:val="left"/>
      <w:pPr>
        <w:ind w:left="413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4" w15:restartNumberingAfterBreak="0">
    <w:nsid w:val="68E31DF2"/>
    <w:multiLevelType w:val="multilevel"/>
    <w:tmpl w:val="1332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077EF"/>
    <w:multiLevelType w:val="multilevel"/>
    <w:tmpl w:val="DB00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462C1E"/>
    <w:multiLevelType w:val="multilevel"/>
    <w:tmpl w:val="6E7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928962">
    <w:abstractNumId w:val="8"/>
  </w:num>
  <w:num w:numId="2" w16cid:durableId="172035014">
    <w:abstractNumId w:val="6"/>
  </w:num>
  <w:num w:numId="3" w16cid:durableId="84808254">
    <w:abstractNumId w:val="5"/>
  </w:num>
  <w:num w:numId="4" w16cid:durableId="1697273285">
    <w:abstractNumId w:val="4"/>
  </w:num>
  <w:num w:numId="5" w16cid:durableId="1253472284">
    <w:abstractNumId w:val="7"/>
  </w:num>
  <w:num w:numId="6" w16cid:durableId="1704600580">
    <w:abstractNumId w:val="3"/>
  </w:num>
  <w:num w:numId="7" w16cid:durableId="531501909">
    <w:abstractNumId w:val="2"/>
  </w:num>
  <w:num w:numId="8" w16cid:durableId="1534223391">
    <w:abstractNumId w:val="1"/>
  </w:num>
  <w:num w:numId="9" w16cid:durableId="94330528">
    <w:abstractNumId w:val="0"/>
  </w:num>
  <w:num w:numId="10" w16cid:durableId="932250637">
    <w:abstractNumId w:val="19"/>
  </w:num>
  <w:num w:numId="11" w16cid:durableId="1709799468">
    <w:abstractNumId w:val="14"/>
  </w:num>
  <w:num w:numId="12" w16cid:durableId="695035245">
    <w:abstractNumId w:val="10"/>
  </w:num>
  <w:num w:numId="13" w16cid:durableId="822621239">
    <w:abstractNumId w:val="23"/>
  </w:num>
  <w:num w:numId="14" w16cid:durableId="824398076">
    <w:abstractNumId w:val="12"/>
  </w:num>
  <w:num w:numId="15" w16cid:durableId="1564560458">
    <w:abstractNumId w:val="16"/>
  </w:num>
  <w:num w:numId="16" w16cid:durableId="1325166015">
    <w:abstractNumId w:val="26"/>
  </w:num>
  <w:num w:numId="17" w16cid:durableId="735279404">
    <w:abstractNumId w:val="11"/>
  </w:num>
  <w:num w:numId="18" w16cid:durableId="550465522">
    <w:abstractNumId w:val="21"/>
  </w:num>
  <w:num w:numId="19" w16cid:durableId="352998569">
    <w:abstractNumId w:val="22"/>
  </w:num>
  <w:num w:numId="20" w16cid:durableId="412170377">
    <w:abstractNumId w:val="17"/>
  </w:num>
  <w:num w:numId="21" w16cid:durableId="1500267321">
    <w:abstractNumId w:val="9"/>
  </w:num>
  <w:num w:numId="22" w16cid:durableId="554245927">
    <w:abstractNumId w:val="13"/>
  </w:num>
  <w:num w:numId="23" w16cid:durableId="388118781">
    <w:abstractNumId w:val="15"/>
  </w:num>
  <w:num w:numId="24" w16cid:durableId="1601258207">
    <w:abstractNumId w:val="20"/>
  </w:num>
  <w:num w:numId="25" w16cid:durableId="1732844396">
    <w:abstractNumId w:val="24"/>
  </w:num>
  <w:num w:numId="26" w16cid:durableId="1367680074">
    <w:abstractNumId w:val="18"/>
  </w:num>
  <w:num w:numId="27" w16cid:durableId="1582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2C8"/>
    <w:rsid w:val="0006063C"/>
    <w:rsid w:val="000A7B8A"/>
    <w:rsid w:val="000B7276"/>
    <w:rsid w:val="000C3AF5"/>
    <w:rsid w:val="0015074B"/>
    <w:rsid w:val="001604CF"/>
    <w:rsid w:val="001F524B"/>
    <w:rsid w:val="00246F06"/>
    <w:rsid w:val="0029639D"/>
    <w:rsid w:val="002A73CB"/>
    <w:rsid w:val="002E6109"/>
    <w:rsid w:val="00326F90"/>
    <w:rsid w:val="003876A0"/>
    <w:rsid w:val="003918AE"/>
    <w:rsid w:val="00396475"/>
    <w:rsid w:val="003979F5"/>
    <w:rsid w:val="003C20C2"/>
    <w:rsid w:val="00416040"/>
    <w:rsid w:val="00423B5B"/>
    <w:rsid w:val="00444056"/>
    <w:rsid w:val="00444302"/>
    <w:rsid w:val="004761C2"/>
    <w:rsid w:val="004A5941"/>
    <w:rsid w:val="00517DF9"/>
    <w:rsid w:val="00525344"/>
    <w:rsid w:val="00586A81"/>
    <w:rsid w:val="005A08B3"/>
    <w:rsid w:val="005F01B6"/>
    <w:rsid w:val="00652C16"/>
    <w:rsid w:val="006C66E6"/>
    <w:rsid w:val="006D21A2"/>
    <w:rsid w:val="007312A8"/>
    <w:rsid w:val="00744A62"/>
    <w:rsid w:val="00752EA0"/>
    <w:rsid w:val="00784967"/>
    <w:rsid w:val="007F3071"/>
    <w:rsid w:val="00865331"/>
    <w:rsid w:val="008E0FD4"/>
    <w:rsid w:val="008E55CB"/>
    <w:rsid w:val="00902E5C"/>
    <w:rsid w:val="00916013"/>
    <w:rsid w:val="00927E10"/>
    <w:rsid w:val="0095767F"/>
    <w:rsid w:val="00957897"/>
    <w:rsid w:val="0099581E"/>
    <w:rsid w:val="00A00C79"/>
    <w:rsid w:val="00A257A0"/>
    <w:rsid w:val="00A563A0"/>
    <w:rsid w:val="00AA01B1"/>
    <w:rsid w:val="00AA1D8D"/>
    <w:rsid w:val="00AC7006"/>
    <w:rsid w:val="00AE5783"/>
    <w:rsid w:val="00B47730"/>
    <w:rsid w:val="00C05BC2"/>
    <w:rsid w:val="00C1611E"/>
    <w:rsid w:val="00CB0664"/>
    <w:rsid w:val="00CF6173"/>
    <w:rsid w:val="00D2064E"/>
    <w:rsid w:val="00D2733B"/>
    <w:rsid w:val="00D5051A"/>
    <w:rsid w:val="00D64887"/>
    <w:rsid w:val="00DD6BC9"/>
    <w:rsid w:val="00DD7EC6"/>
    <w:rsid w:val="00DF480E"/>
    <w:rsid w:val="00DF497D"/>
    <w:rsid w:val="00DF6362"/>
    <w:rsid w:val="00EE717D"/>
    <w:rsid w:val="00EE74C9"/>
    <w:rsid w:val="00F51A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028C0"/>
  <w14:defaultImageDpi w14:val="330"/>
  <w15:docId w15:val="{78E34E0D-794B-4379-B859-96290397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1121</Words>
  <Characters>5619</Characters>
  <Application>Microsoft Office Word</Application>
  <DocSecurity>0</DocSecurity>
  <Lines>224</Lines>
  <Paragraphs>76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Matteo Laslau</cp:lastModifiedBy>
  <cp:revision>22</cp:revision>
  <cp:lastPrinted>2025-10-05T08:04:00Z</cp:lastPrinted>
  <dcterms:created xsi:type="dcterms:W3CDTF">2025-10-28T08:04:00Z</dcterms:created>
  <dcterms:modified xsi:type="dcterms:W3CDTF">2025-10-31T10:59:00Z</dcterms:modified>
  <cp:category/>
</cp:coreProperties>
</file>